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21" w:rsidRPr="00ED7F74" w:rsidRDefault="00AB5621" w:rsidP="00AB5621">
      <w:pPr>
        <w:pStyle w:val="Heading1"/>
      </w:pPr>
      <w:r>
        <w:t>T</w:t>
      </w:r>
    </w:p>
    <w:p w:rsidR="00AB5621" w:rsidRDefault="00AB5621" w:rsidP="00AB5621"/>
    <w:p w:rsidR="00AB5621" w:rsidRDefault="00AB5621" w:rsidP="00AB5621"/>
    <w:p w:rsidR="00AB5621" w:rsidRDefault="00AB5621" w:rsidP="00AB5621">
      <w:pPr>
        <w:pStyle w:val="TagText"/>
      </w:pPr>
      <w:r w:rsidRPr="00CA79B4">
        <w:t xml:space="preserve">Your decision should answer the </w:t>
      </w:r>
      <w:proofErr w:type="spellStart"/>
      <w:r w:rsidRPr="00CA79B4">
        <w:t>resolutional</w:t>
      </w:r>
      <w:proofErr w:type="spellEnd"/>
      <w:r w:rsidRPr="00CA79B4">
        <w:t xml:space="preserve"> question: Is the enactment of topical action better than the status quo or a competitive option? </w:t>
      </w:r>
    </w:p>
    <w:p w:rsidR="00AB5621" w:rsidRDefault="00AB5621" w:rsidP="00AB5621"/>
    <w:p w:rsidR="00AB5621" w:rsidRDefault="00AB5621" w:rsidP="00AB5621">
      <w:pPr>
        <w:pStyle w:val="TagText"/>
      </w:pPr>
      <w:r w:rsidRPr="00CA79B4">
        <w:t>1. “Resolved” before a colon reflects a legislative forum</w:t>
      </w:r>
    </w:p>
    <w:p w:rsidR="00AB5621" w:rsidRPr="001E6E56" w:rsidRDefault="00AB5621" w:rsidP="00AB5621">
      <w:pPr>
        <w:rPr>
          <w:rStyle w:val="Citation"/>
        </w:rPr>
      </w:pPr>
      <w:r w:rsidRPr="001E6E56">
        <w:rPr>
          <w:rStyle w:val="Citation"/>
        </w:rPr>
        <w:t>Army Officer School ‘04</w:t>
      </w:r>
    </w:p>
    <w:p w:rsidR="00AB5621" w:rsidRPr="006C34A6" w:rsidRDefault="00AB5621" w:rsidP="00AB5621">
      <w:r>
        <w:tab/>
        <w:t>(5-12, “</w:t>
      </w:r>
      <w:r w:rsidRPr="00FB3115">
        <w:t># 12</w:t>
      </w:r>
      <w:r>
        <w:t>,</w:t>
      </w:r>
      <w:r w:rsidRPr="00FB3115">
        <w:t xml:space="preserve"> Punctuat</w:t>
      </w:r>
      <w:r>
        <w:t>ion – The Colon and Semicolon”,</w:t>
      </w:r>
      <w:r w:rsidRPr="00FB3115">
        <w:t xml:space="preserve"> http://usawocc.army.mil/IMI/wg12.htm)</w:t>
      </w:r>
    </w:p>
    <w:p w:rsidR="00AB5621" w:rsidRPr="001E6E56" w:rsidRDefault="00AB5621" w:rsidP="00677592">
      <w:pPr>
        <w:rPr>
          <w:rStyle w:val="StyleBoldUnderline"/>
        </w:rPr>
      </w:pPr>
      <w:r w:rsidRPr="003F5ADA">
        <w:rPr>
          <w:rStyle w:val="StyleBoldUnderline"/>
          <w:highlight w:val="cyan"/>
        </w:rPr>
        <w:t>The colon introduces</w:t>
      </w:r>
      <w:r w:rsidRPr="000E5B1A">
        <w:t xml:space="preserve"> </w:t>
      </w:r>
      <w:r w:rsidRPr="006C34A6">
        <w:t xml:space="preserve">the </w:t>
      </w:r>
      <w:r w:rsidR="00677592">
        <w:t>…</w:t>
      </w:r>
      <w:r w:rsidRPr="003F5ADA">
        <w:rPr>
          <w:rStyle w:val="StyleBoldUnderline"/>
          <w:highlight w:val="cyan"/>
        </w:rPr>
        <w:t xml:space="preserve"> petition the mayor.</w:t>
      </w:r>
    </w:p>
    <w:p w:rsidR="00AB5621" w:rsidRDefault="00AB5621" w:rsidP="00AB5621"/>
    <w:p w:rsidR="00AB5621" w:rsidRDefault="00AB5621" w:rsidP="00AB5621">
      <w:pPr>
        <w:pStyle w:val="TagText"/>
      </w:pPr>
      <w:r w:rsidRPr="00CA79B4">
        <w:t>2. “</w:t>
      </w:r>
      <w:r>
        <w:t>USFG</w:t>
      </w:r>
      <w:r w:rsidRPr="00CA79B4">
        <w:t xml:space="preserve"> should” means the debate is </w:t>
      </w:r>
      <w:r w:rsidRPr="00CA79B4">
        <w:rPr>
          <w:u w:val="single"/>
        </w:rPr>
        <w:t>solely about</w:t>
      </w:r>
      <w:r w:rsidRPr="00CA79B4">
        <w:t xml:space="preserve"> a policy established by governmental means</w:t>
      </w:r>
    </w:p>
    <w:p w:rsidR="00AB5621" w:rsidRPr="001E6E56" w:rsidRDefault="00AB5621" w:rsidP="00AB5621">
      <w:pPr>
        <w:rPr>
          <w:rStyle w:val="Citation"/>
        </w:rPr>
      </w:pPr>
      <w:r w:rsidRPr="001E6E56">
        <w:rPr>
          <w:rStyle w:val="Citation"/>
        </w:rPr>
        <w:t>Ericson ‘03</w:t>
      </w:r>
    </w:p>
    <w:p w:rsidR="00AB5621" w:rsidRPr="00C17D88" w:rsidRDefault="00AB5621" w:rsidP="00AB5621">
      <w:r>
        <w:t xml:space="preserve">(Jon M., Dean Emeritus of the College of Liberal Arts – California Polytechnic U., et al., </w:t>
      </w:r>
      <w:r>
        <w:rPr>
          <w:u w:val="single"/>
        </w:rPr>
        <w:t>The Debater’s Guide</w:t>
      </w:r>
      <w:r>
        <w:t>, Third Edition, p. 4)</w:t>
      </w:r>
    </w:p>
    <w:p w:rsidR="00AB5621" w:rsidRPr="005D0CE4" w:rsidRDefault="00AB5621" w:rsidP="00AB5621">
      <w:r w:rsidRPr="005D0CE4">
        <w:t xml:space="preserve">The Proposition of Policy: </w:t>
      </w:r>
      <w:r w:rsidR="00677592">
        <w:t>…</w:t>
      </w:r>
      <w:r w:rsidRPr="005D0CE4">
        <w:t xml:space="preserve"> the future action that you propose. </w:t>
      </w:r>
    </w:p>
    <w:p w:rsidR="00AB5621" w:rsidRDefault="00AB5621" w:rsidP="00AB5621"/>
    <w:p w:rsidR="00AB5621" w:rsidRDefault="00AB5621" w:rsidP="00AB5621">
      <w:pPr>
        <w:pStyle w:val="TagText"/>
      </w:pPr>
      <w:r w:rsidRPr="00CA79B4">
        <w:t>They claim to win the debate for reasons other than th</w:t>
      </w:r>
      <w:r>
        <w:t xml:space="preserve">e desirability of topical action. That undermines </w:t>
      </w:r>
      <w:r>
        <w:rPr>
          <w:u w:val="single"/>
        </w:rPr>
        <w:t>preparation and clash</w:t>
      </w:r>
      <w:r>
        <w:t xml:space="preserve">. Changing the question now leaves one side unprepared, resulting in shallow, </w:t>
      </w:r>
      <w:proofErr w:type="spellStart"/>
      <w:r>
        <w:t>uneducational</w:t>
      </w:r>
      <w:proofErr w:type="spellEnd"/>
      <w:r>
        <w:t xml:space="preserve"> debate. </w:t>
      </w:r>
      <w:r w:rsidRPr="00CA79B4">
        <w:t xml:space="preserve">Requiring </w:t>
      </w:r>
      <w:r>
        <w:t>debate on</w:t>
      </w:r>
      <w:r w:rsidRPr="00CA79B4">
        <w:t xml:space="preserve"> a communal topic forces </w:t>
      </w:r>
      <w:r w:rsidRPr="009421FB">
        <w:rPr>
          <w:u w:val="single"/>
        </w:rPr>
        <w:t>argument development</w:t>
      </w:r>
      <w:r>
        <w:t xml:space="preserve"> and develops </w:t>
      </w:r>
      <w:r w:rsidRPr="009421FB">
        <w:rPr>
          <w:u w:val="single"/>
        </w:rPr>
        <w:t>persuasive skills</w:t>
      </w:r>
      <w:r>
        <w:t xml:space="preserve"> critical to any political outcome. </w:t>
      </w:r>
    </w:p>
    <w:p w:rsidR="00AB5621" w:rsidRDefault="00AB5621" w:rsidP="00AB5621">
      <w:pPr>
        <w:pStyle w:val="TagText"/>
      </w:pPr>
    </w:p>
    <w:p w:rsidR="00996F8B" w:rsidRDefault="00996F8B" w:rsidP="00AB5621">
      <w:pPr>
        <w:pStyle w:val="TagText"/>
      </w:pPr>
    </w:p>
    <w:p w:rsidR="00AB5621" w:rsidRDefault="00AB5621" w:rsidP="00AB5621">
      <w:pPr>
        <w:pStyle w:val="TagText"/>
      </w:pPr>
      <w:r w:rsidRPr="00CA79B4">
        <w:t>C. You should vote negative:</w:t>
      </w:r>
    </w:p>
    <w:p w:rsidR="00996F8B" w:rsidRDefault="00996F8B" w:rsidP="00AB5621">
      <w:pPr>
        <w:pStyle w:val="TagText"/>
      </w:pPr>
    </w:p>
    <w:p w:rsidR="00996F8B" w:rsidRDefault="00996F8B" w:rsidP="00996F8B">
      <w:r>
        <w:t xml:space="preserve">First, DECISION MAKING </w:t>
      </w:r>
      <w:r w:rsidR="00F45900">
        <w:t>impact</w:t>
      </w:r>
      <w:r>
        <w:t xml:space="preserve"> –</w:t>
      </w:r>
    </w:p>
    <w:p w:rsidR="00AB5621" w:rsidRDefault="00AB5621" w:rsidP="00AB5621">
      <w:pPr>
        <w:pStyle w:val="TagText"/>
      </w:pPr>
    </w:p>
    <w:p w:rsidR="00AB5621" w:rsidRDefault="00AB5621" w:rsidP="00AB5621">
      <w:pPr>
        <w:pStyle w:val="TagText"/>
      </w:pPr>
      <w:proofErr w:type="spellStart"/>
      <w:r>
        <w:t>Simualted</w:t>
      </w:r>
      <w:proofErr w:type="spellEnd"/>
      <w:r>
        <w:t xml:space="preserve"> </w:t>
      </w:r>
      <w:r w:rsidRPr="009421FB">
        <w:rPr>
          <w:u w:val="single"/>
        </w:rPr>
        <w:t>national security law debates</w:t>
      </w:r>
      <w:r>
        <w:t xml:space="preserve"> inculcate agency and decision-making skills—that enables activism and avoids cooption  </w:t>
      </w:r>
    </w:p>
    <w:p w:rsidR="00AB5621" w:rsidRDefault="00AB5621" w:rsidP="00AB5621">
      <w:r w:rsidRPr="001C0062">
        <w:t xml:space="preserve">Laura K. </w:t>
      </w:r>
      <w:r w:rsidRPr="001C0062">
        <w:rPr>
          <w:rStyle w:val="StyleStyleBold12pt"/>
        </w:rPr>
        <w:t>Donohue</w:t>
      </w:r>
      <w:r>
        <w:t xml:space="preserve">, </w:t>
      </w:r>
      <w:r w:rsidRPr="001C0062">
        <w:t>Associate Professor of Law, Georgetown Law</w:t>
      </w:r>
      <w:r>
        <w:t>, 4/11/</w:t>
      </w:r>
      <w:r w:rsidRPr="001C0062">
        <w:rPr>
          <w:rStyle w:val="StyleStyleBold12pt"/>
        </w:rPr>
        <w:t>13</w:t>
      </w:r>
      <w:r>
        <w:t xml:space="preserve">, </w:t>
      </w:r>
      <w:r w:rsidRPr="001C0062">
        <w:t>National Security Law Pedagogy and the Role of Simulations</w:t>
      </w:r>
      <w:r>
        <w:t xml:space="preserve">, </w:t>
      </w:r>
      <w:r w:rsidRPr="001C0062">
        <w:t>http://jnslp.com/wp-content/uploads/2013/04/National-Security-Law-Pedagogy-and-the-Role-of-Simulations.pdf</w:t>
      </w:r>
    </w:p>
    <w:p w:rsidR="00AB5621" w:rsidRDefault="00AB5621" w:rsidP="00AB5621"/>
    <w:p w:rsidR="00AB5621" w:rsidRDefault="00AB5621" w:rsidP="00AB5621">
      <w:r w:rsidRPr="007B532E">
        <w:rPr>
          <w:rStyle w:val="StyleBoldUnderline"/>
        </w:rPr>
        <w:t xml:space="preserve">The concept of </w:t>
      </w:r>
      <w:r w:rsidRPr="003F5ADA">
        <w:rPr>
          <w:rStyle w:val="StyleBoldUnderline"/>
          <w:highlight w:val="cyan"/>
        </w:rPr>
        <w:t>simulations</w:t>
      </w:r>
      <w:r>
        <w:t xml:space="preserve"> as </w:t>
      </w:r>
      <w:proofErr w:type="gramStart"/>
      <w:r>
        <w:t>an</w:t>
      </w:r>
      <w:proofErr w:type="gramEnd"/>
      <w:r>
        <w:t xml:space="preserve"> </w:t>
      </w:r>
      <w:r w:rsidR="00677592">
        <w:t>…</w:t>
      </w:r>
      <w:r>
        <w:t xml:space="preserve"> direction for the years to come.</w:t>
      </w:r>
    </w:p>
    <w:p w:rsidR="00AB5621" w:rsidRDefault="00AB5621" w:rsidP="00AB5621"/>
    <w:p w:rsidR="00AB5621" w:rsidRDefault="00AB5621" w:rsidP="00AB5621"/>
    <w:p w:rsidR="00AB5621" w:rsidRDefault="00AB5621" w:rsidP="00AB5621">
      <w:pPr>
        <w:pStyle w:val="TagText"/>
      </w:pPr>
      <w:r>
        <w:t xml:space="preserve">Debate over a controversial </w:t>
      </w:r>
      <w:r w:rsidRPr="008470CE">
        <w:rPr>
          <w:u w:val="single"/>
        </w:rPr>
        <w:t>point of action</w:t>
      </w:r>
      <w:r>
        <w:t xml:space="preserve"> creates argumentative stasis—that’s key to avoid a devolution of debate into competing truth claims, which destroys the </w:t>
      </w:r>
      <w:r w:rsidRPr="008470CE">
        <w:rPr>
          <w:u w:val="single"/>
        </w:rPr>
        <w:t>decision-making</w:t>
      </w:r>
      <w:r>
        <w:t xml:space="preserve"> benefits of the activity</w:t>
      </w:r>
    </w:p>
    <w:p w:rsidR="00AB5621" w:rsidRPr="00EA42C1" w:rsidRDefault="00AB5621" w:rsidP="00AB5621">
      <w:pPr>
        <w:rPr>
          <w:rStyle w:val="StyleStyleBold12pt"/>
        </w:rPr>
      </w:pPr>
      <w:r w:rsidRPr="00EA42C1">
        <w:rPr>
          <w:rStyle w:val="StyleStyleBold12pt"/>
        </w:rPr>
        <w:t xml:space="preserve">Steinberg and </w:t>
      </w:r>
      <w:proofErr w:type="spellStart"/>
      <w:r w:rsidRPr="00EA42C1">
        <w:rPr>
          <w:rStyle w:val="StyleStyleBold12pt"/>
        </w:rPr>
        <w:t>Freeley</w:t>
      </w:r>
      <w:proofErr w:type="spellEnd"/>
      <w:r w:rsidRPr="00EA42C1">
        <w:rPr>
          <w:rStyle w:val="StyleStyleBold12pt"/>
        </w:rPr>
        <w:t xml:space="preserve"> ‘13</w:t>
      </w:r>
    </w:p>
    <w:p w:rsidR="00AB5621" w:rsidRDefault="00AB5621" w:rsidP="00AB5621">
      <w:pPr>
        <w:rPr>
          <w:i/>
          <w:color w:val="222222"/>
          <w:szCs w:val="20"/>
        </w:rPr>
      </w:pPr>
      <w:proofErr w:type="gramStart"/>
      <w:r>
        <w:t xml:space="preserve">David </w:t>
      </w:r>
      <w:r>
        <w:rPr>
          <w:color w:val="222222"/>
          <w:szCs w:val="20"/>
        </w:rPr>
        <w:t>Director of Debate at U Miami, Former President of CEDA, officer, American Forensic Association and National Communication Association.</w:t>
      </w:r>
      <w:proofErr w:type="gramEnd"/>
      <w:r>
        <w:rPr>
          <w:color w:val="222222"/>
          <w:szCs w:val="20"/>
        </w:rPr>
        <w:t xml:space="preserve"> </w:t>
      </w:r>
      <w:proofErr w:type="gramStart"/>
      <w:r>
        <w:rPr>
          <w:color w:val="222222"/>
          <w:szCs w:val="20"/>
        </w:rPr>
        <w:t>Lecturer in Communication studies and rhetoric.</w:t>
      </w:r>
      <w:proofErr w:type="gramEnd"/>
      <w:r>
        <w:rPr>
          <w:color w:val="222222"/>
          <w:szCs w:val="20"/>
        </w:rPr>
        <w:t xml:space="preserve"> Advisor to Miami Urban Debate League, Masters in Communication, </w:t>
      </w:r>
      <w:r>
        <w:t xml:space="preserve">and Austin, JD, Suffolk University, attorney who focuses on criminal, personal injury and civil rights law, </w:t>
      </w:r>
      <w:r>
        <w:rPr>
          <w:i/>
        </w:rPr>
        <w:t>Argumentation and Debate</w:t>
      </w:r>
    </w:p>
    <w:p w:rsidR="00AB5621" w:rsidRDefault="00AB5621" w:rsidP="00AB5621">
      <w:r>
        <w:rPr>
          <w:i/>
        </w:rPr>
        <w:t>Critical Thinking for Reasoned Decision Making</w:t>
      </w:r>
      <w:r>
        <w:t xml:space="preserve">, Thirteen </w:t>
      </w:r>
      <w:proofErr w:type="gramStart"/>
      <w:r>
        <w:t>Edition</w:t>
      </w:r>
      <w:proofErr w:type="gramEnd"/>
    </w:p>
    <w:p w:rsidR="00AB5621" w:rsidRDefault="00AB5621" w:rsidP="00AB5621"/>
    <w:p w:rsidR="00AB5621" w:rsidRDefault="00AB5621" w:rsidP="00AB5621">
      <w:pPr>
        <w:rPr>
          <w:rStyle w:val="BodyText1"/>
          <w:rFonts w:eastAsia="Calibri"/>
          <w:sz w:val="16"/>
        </w:rPr>
      </w:pPr>
      <w:r>
        <w:rPr>
          <w:rStyle w:val="StyleBoldUnderline"/>
        </w:rPr>
        <w:t xml:space="preserve">Debate is a means of settling </w:t>
      </w:r>
      <w:r w:rsidR="00677592">
        <w:rPr>
          <w:rStyle w:val="StyleBoldUnderline"/>
        </w:rPr>
        <w:t>…</w:t>
      </w:r>
      <w:r w:rsidRPr="003F5ADA">
        <w:rPr>
          <w:rStyle w:val="Emphasis"/>
          <w:highlight w:val="cyan"/>
        </w:rPr>
        <w:t xml:space="preserve"> point of difference</w:t>
      </w:r>
      <w:r w:rsidRPr="003F5ADA">
        <w:rPr>
          <w:rStyle w:val="BodyText2"/>
          <w:rFonts w:eastAsia="Calibri"/>
          <w:sz w:val="16"/>
          <w:szCs w:val="20"/>
          <w:highlight w:val="cyan"/>
        </w:rPr>
        <w:t>,</w:t>
      </w:r>
      <w:r>
        <w:rPr>
          <w:rStyle w:val="BodyText2"/>
          <w:rFonts w:eastAsia="Calibri"/>
          <w:sz w:val="16"/>
          <w:szCs w:val="20"/>
        </w:rPr>
        <w:t xml:space="preserve"> which will be </w:t>
      </w:r>
      <w:r>
        <w:rPr>
          <w:rStyle w:val="BodyText1"/>
          <w:rFonts w:eastAsia="Calibri"/>
          <w:sz w:val="16"/>
        </w:rPr>
        <w:t xml:space="preserve">outlined </w:t>
      </w:r>
      <w:r>
        <w:rPr>
          <w:rStyle w:val="BodyText2"/>
          <w:rFonts w:eastAsia="Calibri"/>
          <w:sz w:val="16"/>
          <w:szCs w:val="20"/>
        </w:rPr>
        <w:t xml:space="preserve">in </w:t>
      </w:r>
      <w:r>
        <w:rPr>
          <w:rStyle w:val="BodyText1"/>
          <w:rFonts w:eastAsia="Calibri"/>
          <w:sz w:val="16"/>
        </w:rPr>
        <w:t xml:space="preserve">the </w:t>
      </w:r>
      <w:r>
        <w:rPr>
          <w:rStyle w:val="BodyText2"/>
          <w:rFonts w:eastAsia="Calibri"/>
          <w:sz w:val="16"/>
          <w:szCs w:val="20"/>
        </w:rPr>
        <w:t xml:space="preserve">following </w:t>
      </w:r>
      <w:r>
        <w:rPr>
          <w:rStyle w:val="BodyText1"/>
          <w:rFonts w:eastAsia="Calibri"/>
          <w:sz w:val="16"/>
        </w:rPr>
        <w:t>discussion.</w:t>
      </w:r>
    </w:p>
    <w:p w:rsidR="00AB5621" w:rsidRDefault="00AB5621" w:rsidP="00AB5621">
      <w:pPr>
        <w:rPr>
          <w:rStyle w:val="BodyText1"/>
          <w:rFonts w:eastAsia="Calibri"/>
          <w:sz w:val="16"/>
        </w:rPr>
      </w:pPr>
    </w:p>
    <w:p w:rsidR="00AB5621" w:rsidRDefault="00AB5621" w:rsidP="00AB5621">
      <w:pPr>
        <w:rPr>
          <w:rStyle w:val="BodyText1"/>
          <w:rFonts w:eastAsia="Calibri"/>
          <w:sz w:val="16"/>
        </w:rPr>
      </w:pPr>
    </w:p>
    <w:p w:rsidR="00AB5621" w:rsidRDefault="00AB5621" w:rsidP="00AB5621">
      <w:pPr>
        <w:pStyle w:val="Tag2"/>
      </w:pPr>
      <w:proofErr w:type="spellStart"/>
      <w:r>
        <w:t>Decisionmaking</w:t>
      </w:r>
      <w:proofErr w:type="spellEnd"/>
      <w:r>
        <w:t xml:space="preserve"> is the most portable and flexible skill—key to all facets of life and advocacy</w:t>
      </w:r>
    </w:p>
    <w:p w:rsidR="00AB5621" w:rsidRPr="00EA42C1" w:rsidRDefault="00AB5621" w:rsidP="00AB5621">
      <w:pPr>
        <w:rPr>
          <w:rStyle w:val="StyleStyleBold12pt"/>
        </w:rPr>
      </w:pPr>
      <w:r w:rsidRPr="00EA42C1">
        <w:rPr>
          <w:rStyle w:val="StyleStyleBold12pt"/>
        </w:rPr>
        <w:t xml:space="preserve">Steinberg and </w:t>
      </w:r>
      <w:proofErr w:type="spellStart"/>
      <w:r w:rsidRPr="00EA42C1">
        <w:rPr>
          <w:rStyle w:val="StyleStyleBold12pt"/>
        </w:rPr>
        <w:t>Freeley</w:t>
      </w:r>
      <w:proofErr w:type="spellEnd"/>
      <w:r w:rsidRPr="00EA42C1">
        <w:rPr>
          <w:rStyle w:val="StyleStyleBold12pt"/>
        </w:rPr>
        <w:t xml:space="preserve"> ‘13</w:t>
      </w:r>
    </w:p>
    <w:p w:rsidR="00AB5621" w:rsidRDefault="00AB5621" w:rsidP="00AB5621">
      <w:pPr>
        <w:rPr>
          <w:i/>
          <w:color w:val="222222"/>
          <w:szCs w:val="20"/>
        </w:rPr>
      </w:pPr>
      <w:proofErr w:type="gramStart"/>
      <w:r>
        <w:t xml:space="preserve">David </w:t>
      </w:r>
      <w:r>
        <w:rPr>
          <w:color w:val="222222"/>
          <w:szCs w:val="20"/>
        </w:rPr>
        <w:t>Director of Debate at U Miami, Former President of CEDA, officer, American Forensic Association and National Communication Association.</w:t>
      </w:r>
      <w:proofErr w:type="gramEnd"/>
      <w:r>
        <w:rPr>
          <w:color w:val="222222"/>
          <w:szCs w:val="20"/>
        </w:rPr>
        <w:t xml:space="preserve"> </w:t>
      </w:r>
      <w:proofErr w:type="gramStart"/>
      <w:r>
        <w:rPr>
          <w:color w:val="222222"/>
          <w:szCs w:val="20"/>
        </w:rPr>
        <w:t>Lecturer in Communication studies and rhetoric.</w:t>
      </w:r>
      <w:proofErr w:type="gramEnd"/>
      <w:r>
        <w:rPr>
          <w:color w:val="222222"/>
          <w:szCs w:val="20"/>
        </w:rPr>
        <w:t xml:space="preserve"> Advisor to Miami Urban Debate League, Masters in Communication, </w:t>
      </w:r>
      <w:r>
        <w:t xml:space="preserve">and Austin, JD, Suffolk University, attorney who focuses on criminal, personal injury and civil rights law, </w:t>
      </w:r>
      <w:r>
        <w:rPr>
          <w:i/>
        </w:rPr>
        <w:t>Argumentation and Debate</w:t>
      </w:r>
    </w:p>
    <w:p w:rsidR="00AB5621" w:rsidRDefault="00AB5621" w:rsidP="00AB5621">
      <w:r>
        <w:rPr>
          <w:i/>
        </w:rPr>
        <w:t>Critical Thinking for Reasoned Decision Making</w:t>
      </w:r>
      <w:r>
        <w:t xml:space="preserve">, Thirteen </w:t>
      </w:r>
      <w:proofErr w:type="gramStart"/>
      <w:r>
        <w:t>Edition</w:t>
      </w:r>
      <w:proofErr w:type="gramEnd"/>
    </w:p>
    <w:p w:rsidR="00AB5621" w:rsidRDefault="00AB5621" w:rsidP="00AB5621"/>
    <w:p w:rsidR="00AB5621" w:rsidRPr="005F08AD" w:rsidRDefault="00AB5621" w:rsidP="00AB5621">
      <w:pPr>
        <w:rPr>
          <w:rStyle w:val="BodyText1"/>
          <w:rFonts w:ascii="Georgia" w:eastAsia="Calibri" w:hAnsi="Georgia"/>
          <w:color w:val="auto"/>
          <w:sz w:val="16"/>
          <w:szCs w:val="20"/>
        </w:rPr>
      </w:pPr>
      <w:proofErr w:type="gramStart"/>
      <w:r>
        <w:rPr>
          <w:rStyle w:val="StyleBoldUnderline"/>
        </w:rPr>
        <w:t xml:space="preserve">In the spring of </w:t>
      </w:r>
      <w:r w:rsidRPr="003F5ADA">
        <w:rPr>
          <w:rStyle w:val="StyleBoldUnderline"/>
          <w:highlight w:val="cyan"/>
        </w:rPr>
        <w:t>2011</w:t>
      </w:r>
      <w:r>
        <w:rPr>
          <w:rStyle w:val="BodyText3"/>
          <w:rFonts w:ascii="Arial" w:eastAsia="Calibri" w:hAnsi="Arial" w:cs="Arial"/>
          <w:sz w:val="16"/>
          <w:szCs w:val="20"/>
        </w:rPr>
        <w:t xml:space="preserve">, </w:t>
      </w:r>
      <w:r>
        <w:rPr>
          <w:rStyle w:val="Bodytext85pt"/>
          <w:rFonts w:eastAsia="Calibri" w:cs="Arial"/>
          <w:sz w:val="16"/>
          <w:szCs w:val="20"/>
        </w:rPr>
        <w:t xml:space="preserve">facing </w:t>
      </w:r>
      <w:r>
        <w:rPr>
          <w:rStyle w:val="BodyText2"/>
          <w:rFonts w:eastAsia="Calibri"/>
          <w:sz w:val="16"/>
          <w:szCs w:val="20"/>
        </w:rPr>
        <w:t xml:space="preserve">a </w:t>
      </w:r>
      <w:r w:rsidR="00677592">
        <w:rPr>
          <w:rStyle w:val="BodyText2"/>
          <w:rFonts w:eastAsia="Calibri"/>
          <w:sz w:val="16"/>
          <w:szCs w:val="20"/>
        </w:rPr>
        <w:t>…</w:t>
      </w:r>
      <w:r w:rsidRPr="003F5ADA">
        <w:rPr>
          <w:rStyle w:val="BodyText2"/>
          <w:rFonts w:eastAsia="Calibri"/>
          <w:sz w:val="16"/>
          <w:szCs w:val="20"/>
          <w:highlight w:val="cyan"/>
        </w:rPr>
        <w:t xml:space="preserve"> </w:t>
      </w:r>
      <w:r w:rsidRPr="003F5ADA">
        <w:rPr>
          <w:rStyle w:val="StyleBoldUnderline"/>
          <w:highlight w:val="cyan"/>
        </w:rPr>
        <w:t>of decision making</w:t>
      </w:r>
      <w:r>
        <w:rPr>
          <w:rStyle w:val="BodyText2"/>
          <w:rFonts w:eastAsia="Calibri"/>
          <w:sz w:val="16"/>
          <w:szCs w:val="20"/>
        </w:rPr>
        <w:t>.</w:t>
      </w:r>
      <w:proofErr w:type="gramEnd"/>
      <w:r>
        <w:rPr>
          <w:rStyle w:val="BodyText2"/>
          <w:rFonts w:eastAsia="Calibri"/>
          <w:sz w:val="16"/>
          <w:szCs w:val="20"/>
        </w:rPr>
        <w:t xml:space="preserve"> Decisions should be justified </w:t>
      </w:r>
      <w:r>
        <w:rPr>
          <w:rStyle w:val="BodyText3"/>
          <w:rFonts w:ascii="Arial" w:eastAsia="Calibri" w:hAnsi="Arial" w:cs="Arial"/>
          <w:sz w:val="16"/>
          <w:szCs w:val="20"/>
        </w:rPr>
        <w:t xml:space="preserve">by </w:t>
      </w:r>
      <w:r>
        <w:rPr>
          <w:rStyle w:val="BodyText2"/>
          <w:rFonts w:eastAsia="Calibri"/>
          <w:sz w:val="16"/>
          <w:szCs w:val="20"/>
        </w:rPr>
        <w:t xml:space="preserve">good </w:t>
      </w:r>
      <w:r>
        <w:rPr>
          <w:rStyle w:val="BodyText3"/>
          <w:rFonts w:ascii="Arial" w:eastAsia="Calibri" w:hAnsi="Arial" w:cs="Arial"/>
          <w:sz w:val="16"/>
          <w:szCs w:val="20"/>
        </w:rPr>
        <w:t xml:space="preserve">reasons based </w:t>
      </w:r>
      <w:r>
        <w:rPr>
          <w:rStyle w:val="BodyText2"/>
          <w:rFonts w:eastAsia="Calibri"/>
          <w:sz w:val="16"/>
          <w:szCs w:val="20"/>
        </w:rPr>
        <w:t>on accurate evidence and valid reasoning.</w:t>
      </w:r>
    </w:p>
    <w:p w:rsidR="00AB5621" w:rsidRDefault="00AB5621" w:rsidP="00AB5621">
      <w:pPr>
        <w:rPr>
          <w:rStyle w:val="BodyText1"/>
          <w:rFonts w:eastAsia="Calibri"/>
          <w:sz w:val="16"/>
        </w:rPr>
      </w:pPr>
    </w:p>
    <w:p w:rsidR="00AB5621" w:rsidRDefault="00AB5621" w:rsidP="00AB5621"/>
    <w:p w:rsidR="00AB5621" w:rsidRDefault="00F45900" w:rsidP="00AB5621">
      <w:pPr>
        <w:pStyle w:val="TagText"/>
      </w:pPr>
      <w:r>
        <w:rPr>
          <w:u w:val="single"/>
        </w:rPr>
        <w:t xml:space="preserve">Second impact is </w:t>
      </w:r>
      <w:r w:rsidR="00AB5621" w:rsidRPr="00896719">
        <w:rPr>
          <w:u w:val="single"/>
        </w:rPr>
        <w:t>Dialogue.</w:t>
      </w:r>
      <w:r w:rsidR="00AB5621">
        <w:t xml:space="preserve"> Debate’s critical axis is a form of </w:t>
      </w:r>
      <w:r w:rsidR="00AB5621" w:rsidRPr="001244FF">
        <w:rPr>
          <w:u w:val="single"/>
        </w:rPr>
        <w:t>dialogic</w:t>
      </w:r>
      <w:r w:rsidR="00AB5621">
        <w:t xml:space="preserve"> communication within a confined </w:t>
      </w:r>
      <w:r w:rsidR="00AB5621" w:rsidRPr="001244FF">
        <w:rPr>
          <w:u w:val="single"/>
        </w:rPr>
        <w:t>game space</w:t>
      </w:r>
      <w:r w:rsidR="00AB5621">
        <w:t>.</w:t>
      </w:r>
    </w:p>
    <w:p w:rsidR="00AB5621" w:rsidRDefault="00AB5621" w:rsidP="00AB5621"/>
    <w:p w:rsidR="00AB5621" w:rsidRPr="001244FF" w:rsidRDefault="00AB5621" w:rsidP="00AB5621">
      <w:pPr>
        <w:pStyle w:val="TagText"/>
      </w:pPr>
      <w:r>
        <w:t xml:space="preserve">Unbridled affirmation outside the game space makes research impossible and destroys </w:t>
      </w:r>
      <w:r w:rsidRPr="001244FF">
        <w:rPr>
          <w:u w:val="single"/>
        </w:rPr>
        <w:t>dialogue</w:t>
      </w:r>
      <w:r>
        <w:t xml:space="preserve"> in debate</w:t>
      </w:r>
    </w:p>
    <w:p w:rsidR="00AB5621" w:rsidRPr="00C73635" w:rsidRDefault="00AB5621" w:rsidP="00AB5621">
      <w:pPr>
        <w:rPr>
          <w:rStyle w:val="Citation"/>
        </w:rPr>
      </w:pPr>
      <w:proofErr w:type="spellStart"/>
      <w:r w:rsidRPr="00C73635">
        <w:rPr>
          <w:rStyle w:val="Citation"/>
        </w:rPr>
        <w:t>Hanghoj</w:t>
      </w:r>
      <w:proofErr w:type="spellEnd"/>
      <w:r w:rsidRPr="00C73635">
        <w:rPr>
          <w:rStyle w:val="Citation"/>
        </w:rPr>
        <w:t xml:space="preserve"> 8</w:t>
      </w:r>
    </w:p>
    <w:p w:rsidR="00AB5621" w:rsidRPr="00B46012" w:rsidRDefault="00AB5621" w:rsidP="00AB5621">
      <w:r>
        <w:t>http://static.sdu.dk/mediafiles/Files/Information_til/Studerende_ved_SDU/Din_uddannelse/phd_hum/afhandlinger/2009/ThorkilHanghoej.pdf</w:t>
      </w:r>
    </w:p>
    <w:p w:rsidR="00AB5621" w:rsidRPr="00B46012" w:rsidRDefault="00AB5621" w:rsidP="00AB5621">
      <w:r>
        <w:t xml:space="preserve"> </w:t>
      </w:r>
      <w:proofErr w:type="spellStart"/>
      <w:r>
        <w:t>Thorkild</w:t>
      </w:r>
      <w:proofErr w:type="spellEnd"/>
      <w:r>
        <w:t xml:space="preserve"> </w:t>
      </w:r>
      <w:proofErr w:type="spellStart"/>
      <w:r>
        <w:t>Hanghøj</w:t>
      </w:r>
      <w:proofErr w:type="spellEnd"/>
      <w:r>
        <w:t xml:space="preserve">, Copenhagen, 2008 </w:t>
      </w:r>
    </w:p>
    <w:p w:rsidR="00AB5621" w:rsidRDefault="00AB5621" w:rsidP="00AB5621">
      <w:r>
        <w:t xml:space="preserve"> Since this PhD project began in 2004, the present author has been affiliated with DREAM (Danish</w:t>
      </w:r>
    </w:p>
    <w:p w:rsidR="00AB5621" w:rsidRDefault="00AB5621" w:rsidP="00AB5621">
      <w:r>
        <w:t>Research Centre on Education and Advanced Media Materials), which is located at the Institute of</w:t>
      </w:r>
    </w:p>
    <w:p w:rsidR="00AB5621" w:rsidRDefault="00AB5621" w:rsidP="00AB5621">
      <w:proofErr w:type="gramStart"/>
      <w:r>
        <w:t>Literature, Media and Cultural Studies at the University of Southern Denmark.</w:t>
      </w:r>
      <w:proofErr w:type="gramEnd"/>
      <w:r>
        <w:t xml:space="preserve"> Research visits have</w:t>
      </w:r>
    </w:p>
    <w:p w:rsidR="00AB5621" w:rsidRDefault="00AB5621" w:rsidP="00AB5621">
      <w:proofErr w:type="gramStart"/>
      <w:r>
        <w:t>taken</w:t>
      </w:r>
      <w:proofErr w:type="gramEnd"/>
      <w:r>
        <w:t xml:space="preserve"> place at the Centre for Learning, Knowledge, and Interactive Technologies (L-KIT), the</w:t>
      </w:r>
    </w:p>
    <w:p w:rsidR="00AB5621" w:rsidRDefault="00AB5621" w:rsidP="00AB5621">
      <w:r>
        <w:t>Institute of Education at the University of Bristol and the institute formerly known as Learning Lab</w:t>
      </w:r>
    </w:p>
    <w:p w:rsidR="00AB5621" w:rsidRDefault="00AB5621" w:rsidP="00AB5621">
      <w:r>
        <w:t>Denmark at the School of Education, University of Aarhus, where I currently work as an assistant</w:t>
      </w:r>
    </w:p>
    <w:p w:rsidR="00AB5621" w:rsidRDefault="00AB5621" w:rsidP="00AB5621">
      <w:proofErr w:type="gramStart"/>
      <w:r>
        <w:t>professor</w:t>
      </w:r>
      <w:proofErr w:type="gramEnd"/>
      <w:r>
        <w:t xml:space="preserve">. </w:t>
      </w:r>
    </w:p>
    <w:p w:rsidR="00AB5621" w:rsidRDefault="00AB5621" w:rsidP="00AB5621"/>
    <w:p w:rsidR="00AB5621" w:rsidRPr="004463B3" w:rsidRDefault="00AB5621" w:rsidP="00AB5621">
      <w:r w:rsidRPr="004463B3">
        <w:rPr>
          <w:rStyle w:val="UnderlineBold"/>
          <w:highlight w:val="cyan"/>
        </w:rPr>
        <w:t>Debate games</w:t>
      </w:r>
      <w:r w:rsidRPr="004463B3">
        <w:rPr>
          <w:highlight w:val="cyan"/>
        </w:rPr>
        <w:t xml:space="preserve"> </w:t>
      </w:r>
      <w:r w:rsidRPr="004463B3">
        <w:rPr>
          <w:rStyle w:val="StyleBoldUnderline"/>
          <w:highlight w:val="cyan"/>
        </w:rPr>
        <w:t>are</w:t>
      </w:r>
      <w:r w:rsidRPr="004463B3">
        <w:rPr>
          <w:rStyle w:val="StyleBoldUnderline"/>
        </w:rPr>
        <w:t xml:space="preserve"> often </w:t>
      </w:r>
      <w:r w:rsidRPr="004463B3">
        <w:rPr>
          <w:rStyle w:val="StyleBoldUnderline"/>
          <w:highlight w:val="cyan"/>
        </w:rPr>
        <w:t xml:space="preserve">based </w:t>
      </w:r>
      <w:r w:rsidR="00677592">
        <w:rPr>
          <w:rStyle w:val="StyleBoldUnderline"/>
          <w:highlight w:val="cyan"/>
        </w:rPr>
        <w:t>…</w:t>
      </w:r>
      <w:r w:rsidRPr="00A87FB8">
        <w:rPr>
          <w:rStyle w:val="UnderlineBold"/>
          <w:highlight w:val="cyan"/>
        </w:rPr>
        <w:t xml:space="preserve"> goal</w:t>
      </w:r>
      <w:r w:rsidRPr="004463B3">
        <w:rPr>
          <w:rStyle w:val="UnderlineBold"/>
        </w:rPr>
        <w:t xml:space="preserve">, </w:t>
      </w:r>
      <w:r w:rsidRPr="00A87FB8">
        <w:rPr>
          <w:rStyle w:val="UnderlineBold"/>
          <w:highlight w:val="cyan"/>
        </w:rPr>
        <w:t>should be dialogue as an end in itself</w:t>
      </w:r>
      <w:r w:rsidRPr="004463B3">
        <w:t>” (</w:t>
      </w:r>
      <w:proofErr w:type="spellStart"/>
      <w:r w:rsidRPr="004463B3">
        <w:t>Wegerif</w:t>
      </w:r>
      <w:proofErr w:type="spellEnd"/>
      <w:r w:rsidRPr="004463B3">
        <w:t xml:space="preserve">, 2006: 61). </w:t>
      </w:r>
    </w:p>
    <w:p w:rsidR="00AB5621" w:rsidRPr="004463B3" w:rsidRDefault="00AB5621" w:rsidP="00AB5621"/>
    <w:p w:rsidR="00AB5621" w:rsidRPr="004A78FD" w:rsidRDefault="00AB5621" w:rsidP="00AB5621">
      <w:pPr>
        <w:pStyle w:val="TagText"/>
      </w:pPr>
      <w:r>
        <w:t xml:space="preserve">Dialogue is the biggest impact—the </w:t>
      </w:r>
      <w:r w:rsidRPr="004A78FD">
        <w:rPr>
          <w:u w:val="single"/>
        </w:rPr>
        <w:t>process of discussion</w:t>
      </w:r>
      <w:r>
        <w:t xml:space="preserve"> precedes any truth claim by </w:t>
      </w:r>
      <w:r w:rsidRPr="004A78FD">
        <w:rPr>
          <w:u w:val="single"/>
        </w:rPr>
        <w:t>magnifying</w:t>
      </w:r>
      <w:r w:rsidRPr="004A78FD">
        <w:t xml:space="preserve"> </w:t>
      </w:r>
      <w:r>
        <w:t>the</w:t>
      </w:r>
      <w:r w:rsidRPr="004A78FD">
        <w:t xml:space="preserve"> benefits</w:t>
      </w:r>
      <w:r>
        <w:t xml:space="preserve"> of </w:t>
      </w:r>
      <w:r w:rsidRPr="004A78FD">
        <w:rPr>
          <w:u w:val="single"/>
        </w:rPr>
        <w:t>any</w:t>
      </w:r>
      <w:r>
        <w:t xml:space="preserve"> discussion</w:t>
      </w:r>
    </w:p>
    <w:p w:rsidR="00AB5621" w:rsidRPr="00C73635" w:rsidRDefault="00AB5621" w:rsidP="00AB5621">
      <w:pPr>
        <w:rPr>
          <w:rStyle w:val="Citation"/>
        </w:rPr>
      </w:pPr>
      <w:proofErr w:type="spellStart"/>
      <w:r w:rsidRPr="00C73635">
        <w:rPr>
          <w:rStyle w:val="Citation"/>
        </w:rPr>
        <w:t>Morson</w:t>
      </w:r>
      <w:proofErr w:type="spellEnd"/>
      <w:r w:rsidRPr="00C73635">
        <w:rPr>
          <w:rStyle w:val="Citation"/>
        </w:rPr>
        <w:t xml:space="preserve"> 4</w:t>
      </w:r>
    </w:p>
    <w:p w:rsidR="00AB5621" w:rsidRPr="004463B3" w:rsidRDefault="00655A55" w:rsidP="00AB5621">
      <w:hyperlink r:id="rId11" w:anchor="page=331" w:history="1">
        <w:r w:rsidR="00AB5621" w:rsidRPr="004463B3">
          <w:rPr>
            <w:rStyle w:val="Hyperlink"/>
          </w:rPr>
          <w:t>http://www.flt.uae.ac.ma/elhirech/baktine/0521831059.pdf#page=331</w:t>
        </w:r>
      </w:hyperlink>
    </w:p>
    <w:p w:rsidR="00AB5621" w:rsidRPr="004463B3" w:rsidRDefault="00AB5621" w:rsidP="00AB5621">
      <w:r w:rsidRPr="004463B3">
        <w:t>Northwestern Professor</w:t>
      </w:r>
      <w:proofErr w:type="gramStart"/>
      <w:r w:rsidRPr="004463B3">
        <w:t>,  Prof</w:t>
      </w:r>
      <w:proofErr w:type="gramEnd"/>
      <w:r w:rsidRPr="004463B3">
        <w:t xml:space="preserve">. </w:t>
      </w:r>
      <w:proofErr w:type="spellStart"/>
      <w:r w:rsidRPr="004463B3">
        <w:t>Morson's</w:t>
      </w:r>
      <w:proofErr w:type="spellEnd"/>
      <w:r w:rsidRPr="004463B3">
        <w:t xml:space="preserve"> work ranges over a variety of areas: literary theory (especially narrative); the history of ideas, both Russian and European; a variety of literary genres (especially satire, utopia, and the novel); and his favorite writers -- Chekhov, Gogol, and, above all, Dostoevsky and Tolstoy. He is especially interested in the relation of literature to philosophy. </w:t>
      </w:r>
    </w:p>
    <w:p w:rsidR="00AB5621" w:rsidRPr="004463B3" w:rsidRDefault="00AB5621" w:rsidP="00AB5621"/>
    <w:p w:rsidR="00AB5621" w:rsidRPr="004463B3" w:rsidRDefault="00AB5621" w:rsidP="00AB5621">
      <w:pPr>
        <w:rPr>
          <w:rStyle w:val="StyleBoldUnderline"/>
        </w:rPr>
      </w:pPr>
      <w:r w:rsidRPr="004463B3">
        <w:t xml:space="preserve">A belief in truly </w:t>
      </w:r>
      <w:r w:rsidRPr="004A78FD">
        <w:rPr>
          <w:rStyle w:val="StyleBoldUnderline"/>
          <w:highlight w:val="cyan"/>
        </w:rPr>
        <w:t>dialogic</w:t>
      </w:r>
      <w:r w:rsidRPr="004463B3">
        <w:rPr>
          <w:rStyle w:val="StyleBoldUnderline"/>
        </w:rPr>
        <w:t xml:space="preserve"> </w:t>
      </w:r>
      <w:r w:rsidR="00677592">
        <w:rPr>
          <w:rStyle w:val="StyleBoldUnderline"/>
        </w:rPr>
        <w:t>…</w:t>
      </w:r>
      <w:r w:rsidRPr="004463B3">
        <w:t xml:space="preserve"> </w:t>
      </w:r>
      <w:r w:rsidRPr="004463B3">
        <w:rPr>
          <w:rStyle w:val="StyleBoldUnderline"/>
        </w:rPr>
        <w:t>is itself the most important thing.</w:t>
      </w:r>
      <w:r w:rsidRPr="004463B3">
        <w:t xml:space="preserve"> </w:t>
      </w:r>
      <w:r w:rsidRPr="004463B3">
        <w:rPr>
          <w:rStyle w:val="StyleBoldUnderline"/>
        </w:rPr>
        <w:t xml:space="preserve">What </w:t>
      </w:r>
      <w:r w:rsidRPr="00E21FB8">
        <w:rPr>
          <w:rStyle w:val="StyleBoldUnderline"/>
          <w:highlight w:val="cyan"/>
        </w:rPr>
        <w:t>we must</w:t>
      </w:r>
      <w:r w:rsidRPr="004463B3">
        <w:rPr>
          <w:rStyle w:val="StyleBoldUnderline"/>
        </w:rPr>
        <w:t xml:space="preserve"> do is </w:t>
      </w:r>
      <w:r w:rsidRPr="00E21FB8">
        <w:rPr>
          <w:rStyle w:val="StyleBoldUnderline"/>
          <w:highlight w:val="cyan"/>
        </w:rPr>
        <w:t>keep the conversation going.</w:t>
      </w:r>
      <w:r w:rsidRPr="004463B3">
        <w:rPr>
          <w:rStyle w:val="StyleBoldUnderline"/>
        </w:rPr>
        <w:t xml:space="preserve"> </w:t>
      </w:r>
    </w:p>
    <w:p w:rsidR="00AB5621" w:rsidRPr="004463B3" w:rsidRDefault="00AB5621" w:rsidP="00AB5621">
      <w:pPr>
        <w:rPr>
          <w:rStyle w:val="StyleBoldUnderline"/>
        </w:rPr>
      </w:pPr>
    </w:p>
    <w:p w:rsidR="00AB5621" w:rsidRPr="00563DBB" w:rsidRDefault="00AB5621" w:rsidP="00AB5621">
      <w:pPr>
        <w:pStyle w:val="TagText"/>
      </w:pPr>
      <w:r>
        <w:t xml:space="preserve">Dialogue is critical to </w:t>
      </w:r>
      <w:r w:rsidRPr="00563DBB">
        <w:rPr>
          <w:u w:val="single"/>
        </w:rPr>
        <w:t>affirming any value</w:t>
      </w:r>
      <w:r>
        <w:t xml:space="preserve">—shutting down deliberation devolves into totalitarianism and </w:t>
      </w:r>
      <w:proofErr w:type="spellStart"/>
      <w:r>
        <w:t>reinscribes</w:t>
      </w:r>
      <w:proofErr w:type="spellEnd"/>
      <w:r>
        <w:t xml:space="preserve"> oppression</w:t>
      </w:r>
    </w:p>
    <w:p w:rsidR="00AB5621" w:rsidRPr="00C73635" w:rsidRDefault="00AB5621" w:rsidP="00AB5621">
      <w:pPr>
        <w:rPr>
          <w:rStyle w:val="Citation"/>
        </w:rPr>
      </w:pPr>
      <w:proofErr w:type="spellStart"/>
      <w:r w:rsidRPr="00C73635">
        <w:rPr>
          <w:rStyle w:val="Citation"/>
        </w:rPr>
        <w:t>Morson</w:t>
      </w:r>
      <w:proofErr w:type="spellEnd"/>
      <w:r w:rsidRPr="00C73635">
        <w:rPr>
          <w:rStyle w:val="Citation"/>
        </w:rPr>
        <w:t xml:space="preserve"> 4</w:t>
      </w:r>
    </w:p>
    <w:p w:rsidR="00AB5621" w:rsidRPr="004463B3" w:rsidRDefault="00AB5621" w:rsidP="00AB5621">
      <w:r w:rsidRPr="004463B3">
        <w:t>http://www.flt.uae.ac.ma/elhirech/baktine/0521831059.pdf#page=331</w:t>
      </w:r>
    </w:p>
    <w:p w:rsidR="00AB5621" w:rsidRPr="004463B3" w:rsidRDefault="00AB5621" w:rsidP="00AB5621">
      <w:r w:rsidRPr="004463B3">
        <w:t>Northwestern Professor</w:t>
      </w:r>
      <w:proofErr w:type="gramStart"/>
      <w:r w:rsidRPr="004463B3">
        <w:t>,  Prof</w:t>
      </w:r>
      <w:proofErr w:type="gramEnd"/>
      <w:r w:rsidRPr="004463B3">
        <w:t xml:space="preserve">. </w:t>
      </w:r>
      <w:proofErr w:type="spellStart"/>
      <w:r w:rsidRPr="004463B3">
        <w:t>Morson's</w:t>
      </w:r>
      <w:proofErr w:type="spellEnd"/>
      <w:r w:rsidRPr="004463B3">
        <w:t xml:space="preserve"> work ranges over a variety of areas: literary theory (especially narrative); the history of ideas, both Russian and European; a variety of literary genres (especially satire, utopia, and the novel); and his favorite writers -- Chekhov, Gogol, and, above all, Dostoevsky and Tolstoy. He is especially interested in the relation of literature to philosophy.</w:t>
      </w:r>
    </w:p>
    <w:p w:rsidR="00AB5621" w:rsidRPr="004463B3" w:rsidRDefault="00AB5621" w:rsidP="00AB5621"/>
    <w:p w:rsidR="00AB5621" w:rsidRPr="00C82E09" w:rsidRDefault="00AB5621" w:rsidP="00AB5621">
      <w:r w:rsidRPr="004463B3">
        <w:t xml:space="preserve"> </w:t>
      </w:r>
      <w:proofErr w:type="spellStart"/>
      <w:r w:rsidRPr="004463B3">
        <w:t>Bakhtin</w:t>
      </w:r>
      <w:proofErr w:type="spellEnd"/>
      <w:r w:rsidRPr="004463B3">
        <w:t xml:space="preserve"> viewed the whole process of “ideological” (in the sense of </w:t>
      </w:r>
      <w:proofErr w:type="gramStart"/>
      <w:r w:rsidRPr="004463B3">
        <w:t>ideas  and</w:t>
      </w:r>
      <w:proofErr w:type="gramEnd"/>
      <w:r w:rsidRPr="004463B3">
        <w:t xml:space="preserve"> values, however unsystematic) development as an endless dialogue. </w:t>
      </w:r>
      <w:r w:rsidR="00677592">
        <w:rPr>
          <w:rStyle w:val="StyleBoldUnderline"/>
        </w:rPr>
        <w:t>..</w:t>
      </w:r>
      <w:r w:rsidRPr="004463B3">
        <w:t xml:space="preserve"> much the same way, </w:t>
      </w:r>
      <w:r w:rsidRPr="00D07141">
        <w:rPr>
          <w:rStyle w:val="UnderlineBold"/>
          <w:highlight w:val="cyan"/>
        </w:rPr>
        <w:t>in an ongoing spiral of intolerance</w:t>
      </w:r>
      <w:r w:rsidRPr="00D07141">
        <w:rPr>
          <w:highlight w:val="cyan"/>
        </w:rPr>
        <w:t>.</w:t>
      </w:r>
    </w:p>
    <w:p w:rsidR="00AB5621" w:rsidRDefault="00AB5621" w:rsidP="00AB5621"/>
    <w:p w:rsidR="00AB5621" w:rsidRDefault="00AB5621" w:rsidP="00AB5621"/>
    <w:p w:rsidR="00AB5621" w:rsidRDefault="00AB5621" w:rsidP="00AB5621"/>
    <w:p w:rsidR="00AB5621" w:rsidRDefault="00AB5621" w:rsidP="00AB5621">
      <w:pPr>
        <w:pStyle w:val="TagText"/>
      </w:pPr>
      <w:r>
        <w:t xml:space="preserve">Lastly, prefer specificity—simulation </w:t>
      </w:r>
      <w:r w:rsidRPr="002312EA">
        <w:rPr>
          <w:u w:val="single"/>
        </w:rPr>
        <w:t>about war powers</w:t>
      </w:r>
      <w:r>
        <w:t xml:space="preserve"> is uniquely empowering </w:t>
      </w:r>
    </w:p>
    <w:p w:rsidR="00AB5621" w:rsidRDefault="00AB5621" w:rsidP="00AB5621">
      <w:r w:rsidRPr="001C0062">
        <w:t xml:space="preserve">Laura K. </w:t>
      </w:r>
      <w:r w:rsidRPr="001C0062">
        <w:rPr>
          <w:rStyle w:val="StyleStyleBold12pt"/>
        </w:rPr>
        <w:t>Donohue</w:t>
      </w:r>
      <w:r>
        <w:t xml:space="preserve">, </w:t>
      </w:r>
      <w:r w:rsidRPr="001C0062">
        <w:t>Associate Professor of Law, Georgetown Law</w:t>
      </w:r>
      <w:r>
        <w:t>, 4/11/</w:t>
      </w:r>
      <w:r w:rsidRPr="001C0062">
        <w:rPr>
          <w:rStyle w:val="StyleStyleBold12pt"/>
        </w:rPr>
        <w:t>13</w:t>
      </w:r>
      <w:r>
        <w:t xml:space="preserve">, </w:t>
      </w:r>
      <w:r w:rsidRPr="001C0062">
        <w:t>National Security Law Pedagogy and the Role of Simulations</w:t>
      </w:r>
      <w:r>
        <w:t xml:space="preserve">, </w:t>
      </w:r>
      <w:r w:rsidRPr="001C0062">
        <w:t>http://jnslp.com/wp-content/uploads/2013/04/National-Security-Law-Pedagogy-and-the-Role-of-Simulations.pdf</w:t>
      </w:r>
    </w:p>
    <w:p w:rsidR="00AB5621" w:rsidRDefault="00AB5621" w:rsidP="00AB5621"/>
    <w:p w:rsidR="00AB5621" w:rsidRDefault="00AB5621" w:rsidP="00AB5621">
      <w:r w:rsidRPr="00960B34">
        <w:t>2. Factual Chaos and Uncertainty</w:t>
      </w:r>
    </w:p>
    <w:p w:rsidR="00AB5621" w:rsidRPr="0062345A" w:rsidRDefault="00AB5621" w:rsidP="00AB5621">
      <w:pPr>
        <w:rPr>
          <w:sz w:val="16"/>
        </w:rPr>
      </w:pPr>
      <w:proofErr w:type="gramStart"/>
      <w:r w:rsidRPr="00996898">
        <w:rPr>
          <w:rStyle w:val="StyleBoldUnderline"/>
        </w:rPr>
        <w:t xml:space="preserve">One of the most important skills </w:t>
      </w:r>
      <w:r w:rsidR="00677592">
        <w:rPr>
          <w:rStyle w:val="StyleBoldUnderline"/>
        </w:rPr>
        <w:t>…</w:t>
      </w:r>
      <w:r w:rsidRPr="003F5ADA">
        <w:rPr>
          <w:rStyle w:val="StyleBoldUnderline"/>
          <w:highlight w:val="cyan"/>
        </w:rPr>
        <w:t xml:space="preserve"> to </w:t>
      </w:r>
      <w:r w:rsidRPr="003F5ADA">
        <w:rPr>
          <w:rStyle w:val="Emphasis"/>
          <w:highlight w:val="cyan"/>
        </w:rPr>
        <w:t>create conditions of learning</w:t>
      </w:r>
      <w:r w:rsidRPr="00996898">
        <w:rPr>
          <w:sz w:val="16"/>
        </w:rPr>
        <w:t>.</w:t>
      </w:r>
      <w:proofErr w:type="gramEnd"/>
    </w:p>
    <w:p w:rsidR="00AB5621" w:rsidRDefault="00AB5621" w:rsidP="00AB5621"/>
    <w:p w:rsidR="00AB5621" w:rsidRDefault="00AB5621" w:rsidP="00AB5621">
      <w:pPr>
        <w:pStyle w:val="Tag2"/>
      </w:pPr>
    </w:p>
    <w:p w:rsidR="005C71A0" w:rsidRDefault="005C71A0" w:rsidP="005C71A0">
      <w:pPr>
        <w:pStyle w:val="Heading1"/>
      </w:pPr>
      <w:r>
        <w:lastRenderedPageBreak/>
        <w:t>CASE</w:t>
      </w:r>
    </w:p>
    <w:p w:rsidR="005C71A0" w:rsidRDefault="005C71A0" w:rsidP="005C71A0"/>
    <w:p w:rsidR="005C71A0" w:rsidRPr="00253C95" w:rsidRDefault="005C71A0" w:rsidP="005C71A0">
      <w:pPr>
        <w:rPr>
          <w:sz w:val="16"/>
        </w:rPr>
      </w:pPr>
    </w:p>
    <w:p w:rsidR="005C71A0" w:rsidRDefault="005C71A0" w:rsidP="005C71A0">
      <w:pPr>
        <w:rPr>
          <w:b/>
        </w:rPr>
      </w:pPr>
      <w:r w:rsidRPr="00253C95">
        <w:rPr>
          <w:b/>
        </w:rPr>
        <w:t>Literature and psychological bias runs towards threat deflation- we are the opposite of paranoid</w:t>
      </w:r>
    </w:p>
    <w:p w:rsidR="005C71A0" w:rsidRPr="005C71A0" w:rsidRDefault="005C71A0" w:rsidP="005C71A0">
      <w:pPr>
        <w:rPr>
          <w:b/>
          <w:sz w:val="16"/>
        </w:rPr>
      </w:pPr>
      <w:r w:rsidRPr="005C71A0">
        <w:rPr>
          <w:b/>
          <w:sz w:val="16"/>
        </w:rPr>
        <w:t>--AT: Security = Social Construct</w:t>
      </w:r>
    </w:p>
    <w:p w:rsidR="005C71A0" w:rsidRPr="00253C95" w:rsidRDefault="005C71A0" w:rsidP="005C71A0">
      <w:pPr>
        <w:rPr>
          <w:sz w:val="16"/>
        </w:rPr>
      </w:pPr>
      <w:proofErr w:type="spellStart"/>
      <w:r w:rsidRPr="00253C95">
        <w:rPr>
          <w:b/>
        </w:rPr>
        <w:t>Schweller</w:t>
      </w:r>
      <w:proofErr w:type="spellEnd"/>
      <w:r w:rsidRPr="00253C95">
        <w:rPr>
          <w:b/>
        </w:rPr>
        <w:t xml:space="preserve"> 4</w:t>
      </w:r>
      <w:r w:rsidRPr="00253C95">
        <w:rPr>
          <w:sz w:val="16"/>
        </w:rPr>
        <w:t xml:space="preserve"> [Randall L. </w:t>
      </w:r>
      <w:proofErr w:type="spellStart"/>
      <w:r w:rsidRPr="00253C95">
        <w:rPr>
          <w:sz w:val="16"/>
        </w:rPr>
        <w:t>Schweller</w:t>
      </w:r>
      <w:proofErr w:type="spellEnd"/>
      <w:r w:rsidRPr="00253C95">
        <w:rPr>
          <w:sz w:val="16"/>
        </w:rPr>
        <w:t xml:space="preserve">, Associate Professor in the Department of Political Science at </w:t>
      </w:r>
      <w:proofErr w:type="gramStart"/>
      <w:r w:rsidRPr="00253C95">
        <w:rPr>
          <w:sz w:val="16"/>
        </w:rPr>
        <w:t>The</w:t>
      </w:r>
      <w:proofErr w:type="gramEnd"/>
      <w:r w:rsidRPr="00253C95">
        <w:rPr>
          <w:sz w:val="16"/>
        </w:rPr>
        <w:t xml:space="preserve"> Ohio State University, “Unanswered Threats A Neoclassical </w:t>
      </w:r>
      <w:proofErr w:type="spellStart"/>
      <w:r w:rsidRPr="00253C95">
        <w:rPr>
          <w:sz w:val="16"/>
        </w:rPr>
        <w:t>RealistTheory</w:t>
      </w:r>
      <w:proofErr w:type="spellEnd"/>
      <w:r w:rsidRPr="00253C95">
        <w:rPr>
          <w:sz w:val="16"/>
        </w:rPr>
        <w:t xml:space="preserve"> of </w:t>
      </w:r>
      <w:proofErr w:type="spellStart"/>
      <w:r w:rsidRPr="00253C95">
        <w:rPr>
          <w:sz w:val="16"/>
        </w:rPr>
        <w:t>Underbalancing</w:t>
      </w:r>
      <w:proofErr w:type="spellEnd"/>
      <w:r w:rsidRPr="00253C95">
        <w:rPr>
          <w:sz w:val="16"/>
        </w:rPr>
        <w:t xml:space="preserve">,” International Security 29.2 (2004) 159-201, Muse] </w:t>
      </w:r>
    </w:p>
    <w:p w:rsidR="005C71A0" w:rsidRPr="00253C95" w:rsidRDefault="005C71A0" w:rsidP="005C71A0">
      <w:pPr>
        <w:rPr>
          <w:sz w:val="16"/>
        </w:rPr>
      </w:pPr>
      <w:proofErr w:type="gramStart"/>
      <w:r w:rsidRPr="00253C95">
        <w:rPr>
          <w:rStyle w:val="StyleBoldUnderline"/>
        </w:rPr>
        <w:t xml:space="preserve">Despite the historical frequency of </w:t>
      </w:r>
      <w:r w:rsidR="00677592">
        <w:rPr>
          <w:rStyle w:val="StyleBoldUnderline"/>
        </w:rPr>
        <w:t>…</w:t>
      </w:r>
      <w:r w:rsidRPr="00253C95">
        <w:rPr>
          <w:sz w:val="16"/>
        </w:rPr>
        <w:t xml:space="preserve"> to thwart balance of power predictions.</w:t>
      </w:r>
      <w:proofErr w:type="gramEnd"/>
    </w:p>
    <w:p w:rsidR="005C71A0" w:rsidRDefault="005C71A0" w:rsidP="005C71A0"/>
    <w:p w:rsidR="005C71A0" w:rsidRPr="00253C95" w:rsidRDefault="005C71A0" w:rsidP="005C71A0">
      <w:pPr>
        <w:rPr>
          <w:b/>
        </w:rPr>
      </w:pPr>
      <w:r w:rsidRPr="00253C95">
        <w:rPr>
          <w:b/>
        </w:rPr>
        <w:t xml:space="preserve">Promotion of security is an ethical responsibility of government. </w:t>
      </w:r>
      <w:r w:rsidR="007A0E99">
        <w:rPr>
          <w:b/>
        </w:rPr>
        <w:t xml:space="preserve">Even if total security is impossible, </w:t>
      </w:r>
      <w:r w:rsidRPr="00253C95">
        <w:rPr>
          <w:b/>
        </w:rPr>
        <w:t xml:space="preserve">limited security avoids a hell on earth. </w:t>
      </w:r>
    </w:p>
    <w:p w:rsidR="005C71A0" w:rsidRPr="00253C95" w:rsidRDefault="005C71A0" w:rsidP="005C71A0">
      <w:pPr>
        <w:rPr>
          <w:sz w:val="16"/>
        </w:rPr>
      </w:pPr>
    </w:p>
    <w:p w:rsidR="005C71A0" w:rsidRPr="00253C95" w:rsidRDefault="005C71A0" w:rsidP="005C71A0">
      <w:pPr>
        <w:rPr>
          <w:sz w:val="16"/>
        </w:rPr>
      </w:pPr>
      <w:proofErr w:type="spellStart"/>
      <w:r w:rsidRPr="00253C95">
        <w:rPr>
          <w:b/>
        </w:rPr>
        <w:t>Elshtain</w:t>
      </w:r>
      <w:proofErr w:type="spellEnd"/>
      <w:r w:rsidRPr="00253C95">
        <w:rPr>
          <w:b/>
        </w:rPr>
        <w:t xml:space="preserve"> </w:t>
      </w:r>
      <w:proofErr w:type="gramStart"/>
      <w:r w:rsidRPr="00253C95">
        <w:rPr>
          <w:b/>
        </w:rPr>
        <w:t>‘3</w:t>
      </w:r>
      <w:r w:rsidRPr="00253C95">
        <w:rPr>
          <w:sz w:val="16"/>
        </w:rPr>
        <w:t xml:space="preserve">  (</w:t>
      </w:r>
      <w:proofErr w:type="gramEnd"/>
      <w:r w:rsidRPr="00253C95">
        <w:rPr>
          <w:sz w:val="16"/>
        </w:rPr>
        <w:t xml:space="preserve">Jean </w:t>
      </w:r>
      <w:proofErr w:type="spellStart"/>
      <w:r w:rsidRPr="00253C95">
        <w:rPr>
          <w:sz w:val="16"/>
        </w:rPr>
        <w:t>Bethke</w:t>
      </w:r>
      <w:proofErr w:type="spellEnd"/>
      <w:r w:rsidRPr="00253C95">
        <w:rPr>
          <w:sz w:val="16"/>
        </w:rPr>
        <w:t>, Prof. Social and Pol. Ethics – U. Chicago, “Just War Against Terror: The Burden of American Power in a Violent World”, p. 46-48)</w:t>
      </w:r>
    </w:p>
    <w:p w:rsidR="005C71A0" w:rsidRPr="00253C95" w:rsidRDefault="005C71A0" w:rsidP="005C71A0">
      <w:pPr>
        <w:rPr>
          <w:sz w:val="16"/>
        </w:rPr>
      </w:pPr>
      <w:r w:rsidRPr="00253C95">
        <w:rPr>
          <w:sz w:val="16"/>
        </w:rPr>
        <w:t xml:space="preserve">IN THE IMMEDIATE AFTERMATH of </w:t>
      </w:r>
      <w:proofErr w:type="gramStart"/>
      <w:r w:rsidRPr="00253C95">
        <w:rPr>
          <w:sz w:val="16"/>
        </w:rPr>
        <w:t>September  11</w:t>
      </w:r>
      <w:proofErr w:type="gramEnd"/>
      <w:r w:rsidRPr="00253C95">
        <w:rPr>
          <w:sz w:val="16"/>
        </w:rPr>
        <w:t xml:space="preserve">, I </w:t>
      </w:r>
      <w:r w:rsidR="00677592">
        <w:rPr>
          <w:sz w:val="16"/>
        </w:rPr>
        <w:t>…</w:t>
      </w:r>
      <w:r w:rsidRPr="00253C95">
        <w:rPr>
          <w:u w:val="single"/>
        </w:rPr>
        <w:t>, or infamous, war of all against all</w:t>
      </w:r>
      <w:r w:rsidRPr="00253C95">
        <w:rPr>
          <w:sz w:val="16"/>
        </w:rPr>
        <w:t>.</w:t>
      </w:r>
    </w:p>
    <w:p w:rsidR="005C71A0" w:rsidRDefault="005C71A0" w:rsidP="005C71A0"/>
    <w:p w:rsidR="007A0E99" w:rsidRPr="00253C95" w:rsidRDefault="007A0E99" w:rsidP="007A0E99">
      <w:pPr>
        <w:pStyle w:val="Debate-CardTagandCite-F6"/>
      </w:pPr>
      <w:r w:rsidRPr="00253C95">
        <w:t>Moving away from security creates new challengers and increases the risk of war</w:t>
      </w:r>
    </w:p>
    <w:p w:rsidR="007A0E99" w:rsidRPr="00253C95" w:rsidRDefault="007A0E99" w:rsidP="007A0E99">
      <w:pPr>
        <w:rPr>
          <w:sz w:val="16"/>
        </w:rPr>
      </w:pPr>
      <w:r w:rsidRPr="00253C95">
        <w:rPr>
          <w:b/>
        </w:rPr>
        <w:t>Doran, 99</w:t>
      </w:r>
      <w:r w:rsidRPr="00253C95">
        <w:rPr>
          <w:sz w:val="16"/>
        </w:rPr>
        <w:t xml:space="preserve">  (Charles, Professor of International Relations at Johns Hopkins University's School of Advanced International Studies, Survival, 1999, Summer, p. 148-9, </w:t>
      </w:r>
      <w:proofErr w:type="spellStart"/>
      <w:r w:rsidRPr="00253C95">
        <w:rPr>
          <w:sz w:val="16"/>
        </w:rPr>
        <w:t>proquest</w:t>
      </w:r>
      <w:proofErr w:type="spellEnd"/>
      <w:r w:rsidRPr="00253C95">
        <w:rPr>
          <w:sz w:val="16"/>
        </w:rPr>
        <w:t>)</w:t>
      </w:r>
    </w:p>
    <w:p w:rsidR="007A0E99" w:rsidRPr="00253C95" w:rsidRDefault="007A0E99" w:rsidP="007A0E99">
      <w:pPr>
        <w:rPr>
          <w:sz w:val="16"/>
        </w:rPr>
      </w:pPr>
      <w:r w:rsidRPr="00253C95">
        <w:rPr>
          <w:sz w:val="16"/>
        </w:rPr>
        <w:t xml:space="preserve">The conclusion, then, is that the probability </w:t>
      </w:r>
      <w:r w:rsidR="00677592">
        <w:rPr>
          <w:sz w:val="16"/>
        </w:rPr>
        <w:t>…</w:t>
      </w:r>
      <w:r w:rsidRPr="00253C95">
        <w:rPr>
          <w:u w:val="single"/>
        </w:rPr>
        <w:t xml:space="preserve"> that leads in the end to war</w:t>
      </w:r>
      <w:r w:rsidRPr="00253C95">
        <w:rPr>
          <w:sz w:val="16"/>
        </w:rPr>
        <w:t>.</w:t>
      </w:r>
    </w:p>
    <w:p w:rsidR="007A0E99" w:rsidRDefault="007A0E99" w:rsidP="005C71A0"/>
    <w:p w:rsidR="009651D9" w:rsidRDefault="009651D9" w:rsidP="009651D9">
      <w:pPr>
        <w:rPr>
          <w:b/>
        </w:rPr>
      </w:pPr>
      <w:r w:rsidRPr="00253C95">
        <w:rPr>
          <w:b/>
        </w:rPr>
        <w:t xml:space="preserve">Insecurity and disorder aren’t inevitable, future planning has been effective. Debates amongst citizens are </w:t>
      </w:r>
      <w:proofErr w:type="gramStart"/>
      <w:r w:rsidRPr="00253C95">
        <w:rPr>
          <w:b/>
        </w:rPr>
        <w:t>key</w:t>
      </w:r>
      <w:proofErr w:type="gramEnd"/>
      <w:r w:rsidRPr="00253C95">
        <w:rPr>
          <w:b/>
        </w:rPr>
        <w:t xml:space="preserve"> to assessing probability and effectively planning</w:t>
      </w:r>
    </w:p>
    <w:p w:rsidR="009651D9" w:rsidRPr="009651D9" w:rsidRDefault="009651D9" w:rsidP="009651D9">
      <w:pPr>
        <w:rPr>
          <w:b/>
          <w:sz w:val="16"/>
        </w:rPr>
      </w:pPr>
      <w:r w:rsidRPr="009651D9">
        <w:rPr>
          <w:b/>
          <w:sz w:val="16"/>
        </w:rPr>
        <w:t>--Predictions of threats good</w:t>
      </w:r>
    </w:p>
    <w:p w:rsidR="009651D9" w:rsidRPr="00253C95" w:rsidRDefault="009651D9" w:rsidP="009651D9">
      <w:pPr>
        <w:pStyle w:val="BodyText"/>
        <w:rPr>
          <w:sz w:val="18"/>
        </w:rPr>
      </w:pPr>
      <w:proofErr w:type="spellStart"/>
      <w:r w:rsidRPr="00253C95">
        <w:rPr>
          <w:b/>
          <w:bCs/>
        </w:rPr>
        <w:t>Kurasawa</w:t>
      </w:r>
      <w:proofErr w:type="spellEnd"/>
      <w:r w:rsidRPr="00253C95">
        <w:rPr>
          <w:sz w:val="18"/>
        </w:rPr>
        <w:t xml:space="preserve"> 200</w:t>
      </w:r>
      <w:r w:rsidRPr="00253C95">
        <w:rPr>
          <w:b/>
          <w:bCs/>
        </w:rPr>
        <w:t>4</w:t>
      </w:r>
      <w:r w:rsidRPr="00253C95">
        <w:rPr>
          <w:sz w:val="18"/>
        </w:rPr>
        <w:t xml:space="preserve"> (Constellations Volume 11 Number 4, 2004) </w:t>
      </w:r>
    </w:p>
    <w:p w:rsidR="009651D9" w:rsidRPr="00253C95" w:rsidRDefault="009651D9" w:rsidP="009651D9">
      <w:pPr>
        <w:pStyle w:val="WW-Default"/>
        <w:autoSpaceDE w:val="0"/>
        <w:rPr>
          <w:sz w:val="18"/>
        </w:rPr>
      </w:pPr>
      <w:proofErr w:type="gramStart"/>
      <w:r w:rsidRPr="00253C95">
        <w:rPr>
          <w:sz w:val="18"/>
        </w:rPr>
        <w:t xml:space="preserve">Moreover, </w:t>
      </w:r>
      <w:r w:rsidRPr="00253C95">
        <w:rPr>
          <w:u w:val="single"/>
        </w:rPr>
        <w:t xml:space="preserve">keeping in mind </w:t>
      </w:r>
      <w:r w:rsidR="00677592">
        <w:rPr>
          <w:u w:val="single"/>
        </w:rPr>
        <w:t>…</w:t>
      </w:r>
      <w:r w:rsidRPr="00253C95">
        <w:rPr>
          <w:u w:val="single"/>
        </w:rPr>
        <w:t xml:space="preserve"> generations if left unchallenged.</w:t>
      </w:r>
      <w:proofErr w:type="gramEnd"/>
      <w:r w:rsidRPr="00253C95">
        <w:rPr>
          <w:sz w:val="18"/>
        </w:rPr>
        <w:t xml:space="preserve"> </w:t>
      </w:r>
    </w:p>
    <w:p w:rsidR="009651D9" w:rsidRDefault="009651D9" w:rsidP="005C71A0"/>
    <w:p w:rsidR="009651D9" w:rsidRDefault="00424AB8" w:rsidP="005C71A0">
      <w:r>
        <w:t>Violence is the wrong answer and makes problems worse –</w:t>
      </w:r>
    </w:p>
    <w:p w:rsidR="00424AB8" w:rsidRDefault="00424AB8" w:rsidP="005C71A0"/>
    <w:p w:rsidR="00AB5621" w:rsidRDefault="00AB5621" w:rsidP="00AB5621">
      <w:pPr>
        <w:rPr>
          <w:rFonts w:cstheme="minorHAnsi"/>
          <w:b/>
          <w:szCs w:val="24"/>
        </w:rPr>
      </w:pPr>
    </w:p>
    <w:p w:rsidR="00655A55" w:rsidRDefault="00655A55" w:rsidP="00655A55">
      <w:pPr>
        <w:pStyle w:val="Heading3"/>
      </w:pPr>
      <w:r>
        <w:lastRenderedPageBreak/>
        <w:t>1nr</w:t>
      </w:r>
    </w:p>
    <w:p w:rsidR="00655A55" w:rsidRDefault="00655A55" w:rsidP="00655A55"/>
    <w:p w:rsidR="00655A55" w:rsidRDefault="00655A55" w:rsidP="00655A55">
      <w:pPr>
        <w:ind w:right="288"/>
      </w:pPr>
      <w:r>
        <w:t xml:space="preserve">Go to the security debate – their 2ac cards indicate security is bad and it must be realized before real change can occur </w:t>
      </w:r>
    </w:p>
    <w:p w:rsidR="00655A55" w:rsidRDefault="00655A55" w:rsidP="00655A55">
      <w:pPr>
        <w:rPr>
          <w:rStyle w:val="Heading4Char"/>
        </w:rPr>
      </w:pPr>
      <w:r>
        <w:rPr>
          <w:rStyle w:val="Heading4Char"/>
        </w:rPr>
        <w:t>That’s not true</w:t>
      </w:r>
    </w:p>
    <w:p w:rsidR="00655A55" w:rsidRPr="00E73D3F" w:rsidRDefault="00655A55" w:rsidP="00655A55">
      <w:proofErr w:type="spellStart"/>
      <w:r w:rsidRPr="00E73D3F">
        <w:rPr>
          <w:rStyle w:val="Heading4Char"/>
        </w:rPr>
        <w:t>Nunes</w:t>
      </w:r>
      <w:proofErr w:type="spellEnd"/>
      <w:r w:rsidRPr="00E73D3F">
        <w:rPr>
          <w:rStyle w:val="Heading4Char"/>
        </w:rPr>
        <w:t>, 12</w:t>
      </w:r>
      <w:r w:rsidRPr="00E73D3F">
        <w:t xml:space="preserve"> [Reclaiming the political: Emancipation and critique in security studies, </w:t>
      </w:r>
      <w:proofErr w:type="spellStart"/>
      <w:r w:rsidRPr="00E73D3F">
        <w:t>João</w:t>
      </w:r>
      <w:proofErr w:type="spellEnd"/>
      <w:r w:rsidRPr="00E73D3F">
        <w:t xml:space="preserve"> </w:t>
      </w:r>
      <w:proofErr w:type="spellStart"/>
      <w:r w:rsidRPr="00E73D3F">
        <w:t>Nunes</w:t>
      </w:r>
      <w:proofErr w:type="spellEnd"/>
      <w:r w:rsidRPr="00E73D3F">
        <w:t xml:space="preserve">, Security Dialogue 2012 43: 345,Politics and International Studies, University of Warwick, UK, p. sage publications] </w:t>
      </w:r>
    </w:p>
    <w:p w:rsidR="00655A55" w:rsidRPr="00E73D3F" w:rsidRDefault="00655A55" w:rsidP="00655A55">
      <w:pPr>
        <w:rPr>
          <w:sz w:val="12"/>
        </w:rPr>
      </w:pPr>
      <w:r w:rsidRPr="00E73D3F">
        <w:rPr>
          <w:rStyle w:val="StyleBoldUnderline"/>
        </w:rPr>
        <w:t xml:space="preserve">In the works of these </w:t>
      </w:r>
      <w:proofErr w:type="spellStart"/>
      <w:r w:rsidRPr="00E73D3F">
        <w:rPr>
          <w:rStyle w:val="StyleBoldUnderline"/>
        </w:rPr>
        <w:t>authors</w:t>
      </w:r>
      <w:r w:rsidRPr="00E73D3F">
        <w:rPr>
          <w:sz w:val="12"/>
        </w:rPr>
        <w:t>to</w:t>
      </w:r>
      <w:proofErr w:type="spellEnd"/>
      <w:r w:rsidRPr="00E73D3F">
        <w:rPr>
          <w:sz w:val="12"/>
        </w:rPr>
        <w:t xml:space="preserve"> address these limitations, the next section revisits emancipatory understandings of security.</w:t>
      </w:r>
    </w:p>
    <w:p w:rsidR="00655A55" w:rsidRPr="00E73D3F" w:rsidRDefault="00655A55" w:rsidP="00655A55">
      <w:pPr>
        <w:rPr>
          <w:rFonts w:cs="Arial"/>
          <w:sz w:val="16"/>
        </w:rPr>
      </w:pPr>
    </w:p>
    <w:p w:rsidR="00655A55" w:rsidRDefault="00655A55" w:rsidP="00655A55">
      <w:pPr>
        <w:ind w:right="288"/>
      </w:pPr>
    </w:p>
    <w:p w:rsidR="00655A55" w:rsidRDefault="00655A55" w:rsidP="00655A55">
      <w:pPr>
        <w:ind w:right="288"/>
      </w:pPr>
      <w:r>
        <w:t xml:space="preserve">– First is </w:t>
      </w:r>
      <w:proofErr w:type="spellStart"/>
      <w:r>
        <w:t>Kurasawa</w:t>
      </w:r>
      <w:proofErr w:type="spellEnd"/>
      <w:r>
        <w:t xml:space="preserve"> – it indicts the idea that we have to realize these ethical objections before solving for security – we can acknowledge that the future is a product of human creation and in doing so, can deliberate about the way government works to solve that.</w:t>
      </w:r>
    </w:p>
    <w:p w:rsidR="00655A55" w:rsidRDefault="00655A55" w:rsidP="00655A55">
      <w:pPr>
        <w:ind w:right="288"/>
      </w:pPr>
    </w:p>
    <w:p w:rsidR="00655A55" w:rsidRDefault="00655A55" w:rsidP="00655A55">
      <w:pPr>
        <w:pStyle w:val="Heading4"/>
      </w:pPr>
      <w:r>
        <w:t>Legal reforms restrain the cycle of violence and prevent error replication</w:t>
      </w:r>
    </w:p>
    <w:p w:rsidR="00655A55" w:rsidRDefault="00655A55" w:rsidP="00655A55">
      <w:proofErr w:type="spellStart"/>
      <w:r>
        <w:t>Colm</w:t>
      </w:r>
      <w:proofErr w:type="spellEnd"/>
      <w:r>
        <w:t xml:space="preserve"> </w:t>
      </w:r>
      <w:proofErr w:type="spellStart"/>
      <w:r w:rsidRPr="00227ED9">
        <w:rPr>
          <w:rStyle w:val="StyleStyleBold12pt"/>
        </w:rPr>
        <w:t>O’Cinneide</w:t>
      </w:r>
      <w:proofErr w:type="spellEnd"/>
      <w:r w:rsidRPr="00227ED9">
        <w:rPr>
          <w:rStyle w:val="StyleStyleBold12pt"/>
        </w:rPr>
        <w:t xml:space="preserve"> 8</w:t>
      </w:r>
      <w:r>
        <w:t xml:space="preserve">, Senior Lecturer in Law at University College London, “Strapped to the Mast: The Siren Song of Dreadful Necessity, the United Kingdom Human Rights Act and the Terrorist Threat,” </w:t>
      </w:r>
      <w:proofErr w:type="spellStart"/>
      <w:r>
        <w:t>Ch</w:t>
      </w:r>
      <w:proofErr w:type="spellEnd"/>
      <w:r>
        <w:t xml:space="preserve"> 15 in </w:t>
      </w:r>
      <w:r>
        <w:rPr>
          <w:u w:val="single"/>
        </w:rPr>
        <w:t>Fresh Perspectives on the ‘War on Terror</w:t>
      </w:r>
      <w:r>
        <w:t xml:space="preserve">,’ ed. Miriam </w:t>
      </w:r>
      <w:proofErr w:type="spellStart"/>
      <w:r>
        <w:t>Gani</w:t>
      </w:r>
      <w:proofErr w:type="spellEnd"/>
      <w:r>
        <w:t xml:space="preserve"> and Penelope Mathew, </w:t>
      </w:r>
      <w:hyperlink r:id="rId12" w:history="1">
        <w:r w:rsidRPr="0033079A">
          <w:rPr>
            <w:rStyle w:val="Hyperlink"/>
          </w:rPr>
          <w:t>http://epress.anu.edu.au/war_terror/mobile_devices/ch15s07.html</w:t>
        </w:r>
      </w:hyperlink>
    </w:p>
    <w:p w:rsidR="00655A55" w:rsidRPr="00BF2B59" w:rsidRDefault="00655A55" w:rsidP="00655A55">
      <w:r w:rsidRPr="00E35879">
        <w:rPr>
          <w:sz w:val="14"/>
        </w:rPr>
        <w:t xml:space="preserve">This ‘symbiotic’ relationship between </w:t>
      </w:r>
      <w:proofErr w:type="spellStart"/>
      <w:r w:rsidRPr="00E35879">
        <w:rPr>
          <w:sz w:val="14"/>
        </w:rPr>
        <w:t>counte</w:t>
      </w:r>
      <w:proofErr w:type="spellEnd"/>
      <w:r>
        <w:rPr>
          <w:sz w:val="14"/>
        </w:rPr>
        <w:t>….</w:t>
      </w:r>
      <w:r w:rsidRPr="00E35879">
        <w:rPr>
          <w:sz w:val="14"/>
        </w:rPr>
        <w:t xml:space="preserve"> in response may therefore also be diluted. </w:t>
      </w:r>
    </w:p>
    <w:p w:rsidR="00655A55" w:rsidRDefault="00655A55" w:rsidP="00655A55">
      <w:pPr>
        <w:ind w:right="288"/>
      </w:pPr>
    </w:p>
    <w:p w:rsidR="00655A55" w:rsidRDefault="00655A55" w:rsidP="00655A55">
      <w:pPr>
        <w:ind w:right="288"/>
      </w:pPr>
    </w:p>
    <w:p w:rsidR="00655A55" w:rsidRDefault="00655A55" w:rsidP="00655A55"/>
    <w:p w:rsidR="00655A55" w:rsidRDefault="00655A55" w:rsidP="00655A55">
      <w:pPr>
        <w:pStyle w:val="Heading4"/>
      </w:pPr>
      <w:r>
        <w:t>Working from within through policy change is critical to productive change</w:t>
      </w:r>
    </w:p>
    <w:p w:rsidR="00655A55" w:rsidRDefault="00655A55" w:rsidP="00655A55">
      <w:r>
        <w:t>William J.</w:t>
      </w:r>
      <w:r>
        <w:rPr>
          <w:rStyle w:val="StyleStyleBold12pt"/>
        </w:rPr>
        <w:t xml:space="preserve"> Novak 8</w:t>
      </w:r>
      <w:r>
        <w:t>, Associate Professor of History at the University of Chicago and Research Professor at the American Bar Foundation, “The Myth of the “Weak” American State”, June, http://www.history.ucsb.edu/projects/labor/speakers/documents/TheMythoftheWeakAmericanState.pdf</w:t>
      </w:r>
    </w:p>
    <w:p w:rsidR="00655A55" w:rsidRDefault="00655A55" w:rsidP="00655A55">
      <w:pPr>
        <w:rPr>
          <w:sz w:val="14"/>
        </w:rPr>
      </w:pPr>
      <w:r>
        <w:rPr>
          <w:sz w:val="14"/>
        </w:rPr>
        <w:t>There is an alternative. In the early twentieth century… of that power has never been more urgent.</w:t>
      </w:r>
    </w:p>
    <w:p w:rsidR="00655A55" w:rsidRPr="00A9598F" w:rsidRDefault="00655A55" w:rsidP="00655A55"/>
    <w:p w:rsidR="000022F2" w:rsidRPr="00655A55" w:rsidRDefault="000022F2" w:rsidP="00D17C4E">
      <w:bookmarkStart w:id="0" w:name="_GoBack"/>
      <w:bookmarkEnd w:id="0"/>
    </w:p>
    <w:sectPr w:rsidR="000022F2" w:rsidRPr="00655A55" w:rsidSect="00864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21" w:rsidRDefault="00AB5621" w:rsidP="005F5576">
      <w:r>
        <w:separator/>
      </w:r>
    </w:p>
  </w:endnote>
  <w:endnote w:type="continuationSeparator" w:id="0">
    <w:p w:rsidR="00AB5621" w:rsidRDefault="00AB5621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BMa1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KDPE C+ Utop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SoeiKakugothicUB">
    <w:altName w:val="MS Gothic"/>
    <w:charset w:val="80"/>
    <w:family w:val="modern"/>
    <w:pitch w:val="variable"/>
    <w:sig w:usb0="00000000" w:usb1="28C76CF8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Osaka"/>
    <w:charset w:val="80"/>
    <w:family w:val="auto"/>
    <w:pitch w:val="variable"/>
    <w:sig w:usb0="01000000" w:usb1="00000708" w:usb2="1000000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21" w:rsidRDefault="00AB5621" w:rsidP="005F5576">
      <w:r>
        <w:separator/>
      </w:r>
    </w:p>
  </w:footnote>
  <w:footnote w:type="continuationSeparator" w:id="0">
    <w:p w:rsidR="00AB5621" w:rsidRDefault="00AB5621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A7A7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84DB5"/>
    <w:multiLevelType w:val="hybridMultilevel"/>
    <w:tmpl w:val="8D1CE4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37F1"/>
    <w:multiLevelType w:val="hybridMultilevel"/>
    <w:tmpl w:val="88C8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722B"/>
    <w:multiLevelType w:val="hybridMultilevel"/>
    <w:tmpl w:val="6434B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33BF3"/>
    <w:multiLevelType w:val="hybridMultilevel"/>
    <w:tmpl w:val="97EE1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243D4"/>
    <w:multiLevelType w:val="hybridMultilevel"/>
    <w:tmpl w:val="5F0A8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05151"/>
    <w:multiLevelType w:val="hybridMultilevel"/>
    <w:tmpl w:val="EFAC4F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B76C8"/>
    <w:multiLevelType w:val="hybridMultilevel"/>
    <w:tmpl w:val="F10C0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>
    <w:nsid w:val="387359B3"/>
    <w:multiLevelType w:val="hybridMultilevel"/>
    <w:tmpl w:val="F10C0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61E3D"/>
    <w:multiLevelType w:val="hybridMultilevel"/>
    <w:tmpl w:val="EED8911A"/>
    <w:lvl w:ilvl="0" w:tplc="95BCF2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400BC"/>
    <w:multiLevelType w:val="hybridMultilevel"/>
    <w:tmpl w:val="3872DA8E"/>
    <w:lvl w:ilvl="0" w:tplc="C32E5108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71E3F"/>
    <w:multiLevelType w:val="hybridMultilevel"/>
    <w:tmpl w:val="F1E6CD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B6D05"/>
    <w:multiLevelType w:val="hybridMultilevel"/>
    <w:tmpl w:val="4A5E85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3432AD3"/>
    <w:multiLevelType w:val="hybridMultilevel"/>
    <w:tmpl w:val="84F06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94ECE"/>
    <w:multiLevelType w:val="hybridMultilevel"/>
    <w:tmpl w:val="CA965390"/>
    <w:lvl w:ilvl="0" w:tplc="1722C7CE">
      <w:start w:val="2008"/>
      <w:numFmt w:val="bullet"/>
      <w:lvlText w:val=""/>
      <w:lvlJc w:val="left"/>
      <w:pPr>
        <w:ind w:left="720" w:hanging="360"/>
      </w:pPr>
      <w:rPr>
        <w:rFonts w:ascii="Wingdings" w:eastAsia="Calibri" w:hAnsi="Wingdings" w:cs="AdvBMa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70EB2"/>
    <w:multiLevelType w:val="hybridMultilevel"/>
    <w:tmpl w:val="A396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94F87"/>
    <w:multiLevelType w:val="hybridMultilevel"/>
    <w:tmpl w:val="F10C0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6F11C80"/>
    <w:multiLevelType w:val="hybridMultilevel"/>
    <w:tmpl w:val="ACCA72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A3620"/>
    <w:multiLevelType w:val="hybridMultilevel"/>
    <w:tmpl w:val="53288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750AD"/>
    <w:multiLevelType w:val="hybridMultilevel"/>
    <w:tmpl w:val="DB74A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63DF3"/>
    <w:multiLevelType w:val="hybridMultilevel"/>
    <w:tmpl w:val="A09028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906165"/>
    <w:multiLevelType w:val="hybridMultilevel"/>
    <w:tmpl w:val="0C58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D35B5"/>
    <w:multiLevelType w:val="hybridMultilevel"/>
    <w:tmpl w:val="0A76B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827D5"/>
    <w:multiLevelType w:val="hybridMultilevel"/>
    <w:tmpl w:val="0A76B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A68D2"/>
    <w:multiLevelType w:val="hybridMultilevel"/>
    <w:tmpl w:val="B4D03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608FD"/>
    <w:multiLevelType w:val="hybridMultilevel"/>
    <w:tmpl w:val="C518B95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335078"/>
    <w:multiLevelType w:val="hybridMultilevel"/>
    <w:tmpl w:val="C144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32AD5"/>
    <w:multiLevelType w:val="hybridMultilevel"/>
    <w:tmpl w:val="9E5A4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B4832"/>
    <w:multiLevelType w:val="hybridMultilevel"/>
    <w:tmpl w:val="3E92B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B5A1C"/>
    <w:multiLevelType w:val="hybridMultilevel"/>
    <w:tmpl w:val="D6482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8"/>
  </w:num>
  <w:num w:numId="4">
    <w:abstractNumId w:val="24"/>
  </w:num>
  <w:num w:numId="5">
    <w:abstractNumId w:val="23"/>
  </w:num>
  <w:num w:numId="6">
    <w:abstractNumId w:val="26"/>
  </w:num>
  <w:num w:numId="7">
    <w:abstractNumId w:val="27"/>
  </w:num>
  <w:num w:numId="8">
    <w:abstractNumId w:val="21"/>
  </w:num>
  <w:num w:numId="9">
    <w:abstractNumId w:val="25"/>
  </w:num>
  <w:num w:numId="10">
    <w:abstractNumId w:val="4"/>
  </w:num>
  <w:num w:numId="11">
    <w:abstractNumId w:val="9"/>
  </w:num>
  <w:num w:numId="12">
    <w:abstractNumId w:val="3"/>
  </w:num>
  <w:num w:numId="13">
    <w:abstractNumId w:val="18"/>
  </w:num>
  <w:num w:numId="14">
    <w:abstractNumId w:val="29"/>
  </w:num>
  <w:num w:numId="15">
    <w:abstractNumId w:val="7"/>
  </w:num>
  <w:num w:numId="16">
    <w:abstractNumId w:val="2"/>
  </w:num>
  <w:num w:numId="17">
    <w:abstractNumId w:val="6"/>
  </w:num>
  <w:num w:numId="18">
    <w:abstractNumId w:val="28"/>
  </w:num>
  <w:num w:numId="19">
    <w:abstractNumId w:val="5"/>
  </w:num>
  <w:num w:numId="20">
    <w:abstractNumId w:val="12"/>
  </w:num>
  <w:num w:numId="21">
    <w:abstractNumId w:val="10"/>
  </w:num>
  <w:num w:numId="22">
    <w:abstractNumId w:val="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2"/>
  </w:num>
  <w:num w:numId="26">
    <w:abstractNumId w:val="22"/>
  </w:num>
  <w:num w:numId="27">
    <w:abstractNumId w:val="30"/>
  </w:num>
  <w:num w:numId="28">
    <w:abstractNumId w:val="17"/>
  </w:num>
  <w:num w:numId="29">
    <w:abstractNumId w:val="15"/>
  </w:num>
  <w:num w:numId="30">
    <w:abstractNumId w:val="11"/>
  </w:num>
  <w:num w:numId="31">
    <w:abstractNumId w:val="0"/>
  </w:num>
  <w:num w:numId="32">
    <w:abstractNumId w:val="16"/>
  </w:num>
  <w:num w:numId="33">
    <w:abstractNumId w:val="1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21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3D77"/>
    <w:rsid w:val="00287AB7"/>
    <w:rsid w:val="00294D00"/>
    <w:rsid w:val="002A213E"/>
    <w:rsid w:val="002A612B"/>
    <w:rsid w:val="002B68A4"/>
    <w:rsid w:val="002C571D"/>
    <w:rsid w:val="002C5772"/>
    <w:rsid w:val="002D0374"/>
    <w:rsid w:val="002D0B65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24AB8"/>
    <w:rsid w:val="004319DE"/>
    <w:rsid w:val="00434FD4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C71A0"/>
    <w:rsid w:val="005D1156"/>
    <w:rsid w:val="005D661B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5A55"/>
    <w:rsid w:val="00656C61"/>
    <w:rsid w:val="006672D8"/>
    <w:rsid w:val="00670D96"/>
    <w:rsid w:val="00672877"/>
    <w:rsid w:val="00677592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0E99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60EF3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651D9"/>
    <w:rsid w:val="009706C1"/>
    <w:rsid w:val="00976675"/>
    <w:rsid w:val="00976FBF"/>
    <w:rsid w:val="0098453A"/>
    <w:rsid w:val="00984B38"/>
    <w:rsid w:val="00996F8B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5621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84AE7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3F3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3E3D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5C0A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5900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qFormat="1"/>
    <w:lsdException w:name="Default Paragraph Font" w:uiPriority="1" w:unhideWhenUsed="1"/>
    <w:lsdException w:name="Body Text" w:uiPriority="0"/>
    <w:lsdException w:name="Subtitle" w:uiPriority="11"/>
    <w:lsdException w:name="Body Text Indent 2" w:uiPriority="0"/>
    <w:lsdException w:name="Strong" w:uiPriority="22" w:qFormat="1"/>
    <w:lsdException w:name="Emphasis" w:semiHidden="0" w:uiPriority="7" w:qFormat="1"/>
    <w:lsdException w:name="Document Map" w:uiPriority="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67759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,HatText,Titles,Brief Title,Heading 1 Char Char Char,Heading 1 Char1 Char Char Char,Heading 1 Char Char Char Char Char,Heading 1 Char1 Char Char Char Char Char Char,Heading 1 Char Char Char Char Char Char Char Char,Page Heading"/>
    <w:basedOn w:val="Normal"/>
    <w:next w:val="Normal"/>
    <w:link w:val="Heading1Char"/>
    <w:uiPriority w:val="1"/>
    <w:qFormat/>
    <w:rsid w:val="00677592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BlockText,Heading 2 Char2,Heading 2 Char1 Char,Heading 2 Char Char Char,Heading 2 Char Char1,ta"/>
    <w:basedOn w:val="Normal"/>
    <w:next w:val="Normal"/>
    <w:link w:val="Heading2Char"/>
    <w:uiPriority w:val="2"/>
    <w:qFormat/>
    <w:rsid w:val="00677592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677592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Ch,Heading 2 Char2 Char,Heading 2 Char1 Char Char,No Spacing1,tags,No Spacing11111,No Spacing111111,Medium Grid 21,Very Small Text,Debate Text, Ch,TAG,No Spacing211,No Spacing12,No Spacing2111"/>
    <w:basedOn w:val="Normal"/>
    <w:next w:val="Normal"/>
    <w:link w:val="Heading4Char"/>
    <w:uiPriority w:val="4"/>
    <w:qFormat/>
    <w:rsid w:val="00677592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5621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  <w:rsid w:val="0067759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77592"/>
  </w:style>
  <w:style w:type="character" w:customStyle="1" w:styleId="Heading1Char">
    <w:name w:val="Heading 1 Char"/>
    <w:aliases w:val="Pocket Char,HatText Char,Titles Char,Brief Title Char,Heading 1 Char Char Char Char,Heading 1 Char1 Char Char Char Char,Heading 1 Char Char Char Char Char Char,Heading 1 Char1 Char Char Char Char Char Char Char,Page Heading Char"/>
    <w:basedOn w:val="DefaultParagraphFont"/>
    <w:link w:val="Heading1"/>
    <w:uiPriority w:val="1"/>
    <w:rsid w:val="00677592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,BlockText Char,Heading 2 Char2 Char2,Heading 2 Char1 Char Char2,Heading 2 Char Char Char Char,Heading 2 Char Char1 Char,ta Char"/>
    <w:basedOn w:val="DefaultParagraphFont"/>
    <w:link w:val="Heading2"/>
    <w:uiPriority w:val="2"/>
    <w:rsid w:val="00677592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Emphasis!!,Qualifications"/>
    <w:basedOn w:val="DefaultParagraphFont"/>
    <w:uiPriority w:val="7"/>
    <w:qFormat/>
    <w:rsid w:val="00677592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677592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677592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 Underline,apple-style-span + 6 pt,Kern at 16 pt,Bold,Intense Emphasis1,Intense Emphasis2,HHeading 3 + 12 pt,Cards + Font: 12 pt Char,ci,Bold Cite Char,Citation Char Char Char,c,Bo,Intense Emphasis11,B"/>
    <w:basedOn w:val="DefaultParagraphFont"/>
    <w:uiPriority w:val="6"/>
    <w:qFormat/>
    <w:rsid w:val="00677592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677592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rsid w:val="00677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59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677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592"/>
    <w:rPr>
      <w:rFonts w:ascii="Calibri" w:hAnsi="Calibri" w:cs="Calibri"/>
    </w:rPr>
  </w:style>
  <w:style w:type="character" w:styleId="Hyperlink">
    <w:name w:val="Hyperlink"/>
    <w:aliases w:val="heading 1 (block title),Card Text,Important,Read,Internet Link"/>
    <w:basedOn w:val="DefaultParagraphFont"/>
    <w:uiPriority w:val="99"/>
    <w:rsid w:val="00677592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677592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Ch Char,Heading 2 Char2 Char Char1,Heading 2 Char1 Char Char Char1,No Spacing1 Char,tags Char,No Spacing11111 Char,No Spacing111111 Char,Medium Grid 21 Char"/>
    <w:basedOn w:val="DefaultParagraphFont"/>
    <w:link w:val="Heading4"/>
    <w:uiPriority w:val="4"/>
    <w:rsid w:val="00677592"/>
    <w:rPr>
      <w:rFonts w:ascii="Calibri" w:eastAsiaTheme="majorEastAsia" w:hAnsi="Calibr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5621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rsid w:val="00AB5621"/>
    <w:pPr>
      <w:shd w:val="clear" w:color="auto" w:fill="C6D5EC"/>
    </w:pPr>
    <w:rPr>
      <w:rFonts w:ascii="Verdana" w:eastAsia="Batang" w:hAnsi="Verdana"/>
      <w:sz w:val="16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rsid w:val="00AB5621"/>
    <w:rPr>
      <w:rFonts w:ascii="Verdana" w:eastAsia="Batang" w:hAnsi="Verdana" w:cs="Times New Roman"/>
      <w:sz w:val="16"/>
      <w:szCs w:val="24"/>
      <w:shd w:val="clear" w:color="auto" w:fill="C6D5EC"/>
      <w:lang w:eastAsia="ko-KR"/>
    </w:rPr>
  </w:style>
  <w:style w:type="paragraph" w:customStyle="1" w:styleId="Default">
    <w:name w:val="Default"/>
    <w:basedOn w:val="Normal"/>
    <w:rsid w:val="00AB5621"/>
    <w:pPr>
      <w:autoSpaceDE w:val="0"/>
      <w:autoSpaceDN w:val="0"/>
      <w:adjustRightInd w:val="0"/>
      <w:spacing w:after="200" w:line="276" w:lineRule="auto"/>
    </w:pPr>
    <w:rPr>
      <w:rFonts w:cs="AKDPE C+ Utopia"/>
      <w:szCs w:val="24"/>
    </w:rPr>
  </w:style>
  <w:style w:type="paragraph" w:styleId="ListParagraph">
    <w:name w:val="List Paragraph"/>
    <w:basedOn w:val="Normal"/>
    <w:uiPriority w:val="34"/>
    <w:rsid w:val="00AB5621"/>
  </w:style>
  <w:style w:type="paragraph" w:styleId="List">
    <w:name w:val="List"/>
    <w:basedOn w:val="Normal"/>
    <w:uiPriority w:val="99"/>
    <w:semiHidden/>
    <w:unhideWhenUsed/>
    <w:rsid w:val="00AB5621"/>
    <w:pPr>
      <w:contextualSpacing/>
    </w:pPr>
  </w:style>
  <w:style w:type="paragraph" w:customStyle="1" w:styleId="PageHeaderLine1">
    <w:name w:val="PageHeaderLine1"/>
    <w:basedOn w:val="Normal"/>
    <w:rsid w:val="00AB5621"/>
    <w:pPr>
      <w:tabs>
        <w:tab w:val="right" w:pos="10800"/>
      </w:tabs>
    </w:pPr>
    <w:rPr>
      <w:b/>
    </w:rPr>
  </w:style>
  <w:style w:type="paragraph" w:customStyle="1" w:styleId="PageHeaderLine2">
    <w:name w:val="PageHeaderLine2"/>
    <w:basedOn w:val="Normal"/>
    <w:next w:val="Normal"/>
    <w:rsid w:val="00AB5621"/>
    <w:pPr>
      <w:tabs>
        <w:tab w:val="right" w:pos="10800"/>
      </w:tabs>
      <w:spacing w:line="480" w:lineRule="auto"/>
    </w:pPr>
    <w:rPr>
      <w:b/>
    </w:rPr>
  </w:style>
  <w:style w:type="paragraph" w:customStyle="1" w:styleId="tag">
    <w:name w:val="tag"/>
    <w:basedOn w:val="Normal"/>
    <w:next w:val="Normal"/>
    <w:link w:val="tagChar"/>
    <w:qFormat/>
    <w:rsid w:val="00AB5621"/>
    <w:rPr>
      <w:rFonts w:ascii="Times New Roman" w:eastAsia="Times New Roman" w:hAnsi="Times New Roman"/>
      <w:b/>
      <w:sz w:val="24"/>
      <w:szCs w:val="20"/>
    </w:rPr>
  </w:style>
  <w:style w:type="character" w:customStyle="1" w:styleId="tagChar">
    <w:name w:val="tag Char"/>
    <w:aliases w:val="TAG Char Char,TAG Char1,Heading 2 Char2 Char Char,Heading 2 Char1 Char Char Char,Heading 2 Char Char Char Char Char,Heading 2 Char Char1 Char Char,Heading 2 Char2 Char1,Heading 2 Char1 Char Char1,Heading 2 Char Char Char Char1,TAG Char"/>
    <w:link w:val="tag"/>
    <w:rsid w:val="00AB562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ite">
    <w:name w:val="cite"/>
    <w:aliases w:val="Heading 3 Char Char Char,Char Char Char1,Heading 3 Char Char Char1,Char Char2,Char Char,Underlined Text Char,Block Writing Char,Index Headers Char,Citation Char Char Char1,Heading 3 Char1,Citation Char,Heading 3 Char Char Char Char,cites Char Char"/>
    <w:qFormat/>
    <w:rsid w:val="00AB5621"/>
    <w:rPr>
      <w:b/>
      <w:bCs w:val="0"/>
      <w:sz w:val="24"/>
    </w:rPr>
  </w:style>
  <w:style w:type="paragraph" w:customStyle="1" w:styleId="TagText">
    <w:name w:val="TagText"/>
    <w:basedOn w:val="Normal"/>
    <w:qFormat/>
    <w:rsid w:val="00AB5621"/>
    <w:rPr>
      <w:rFonts w:ascii="Arial" w:hAnsi="Arial"/>
      <w:b/>
      <w:sz w:val="24"/>
    </w:rPr>
  </w:style>
  <w:style w:type="character" w:customStyle="1" w:styleId="Citation">
    <w:name w:val="Citation"/>
    <w:qFormat/>
    <w:rsid w:val="00AB5621"/>
    <w:rPr>
      <w:rFonts w:ascii="Arial" w:hAnsi="Arial"/>
      <w:b/>
      <w:sz w:val="24"/>
      <w:u w:val="single"/>
    </w:rPr>
  </w:style>
  <w:style w:type="character" w:customStyle="1" w:styleId="Style4Char">
    <w:name w:val="Style4 Char"/>
    <w:link w:val="Style4"/>
    <w:rsid w:val="00AB5621"/>
    <w:rPr>
      <w:rFonts w:ascii="Arial Narrow" w:hAnsi="Arial Narrow"/>
      <w:u w:val="single"/>
    </w:rPr>
  </w:style>
  <w:style w:type="paragraph" w:customStyle="1" w:styleId="Style4">
    <w:name w:val="Style4"/>
    <w:basedOn w:val="Normal"/>
    <w:link w:val="Style4Char"/>
    <w:rsid w:val="00AB5621"/>
    <w:rPr>
      <w:rFonts w:ascii="Arial Narrow" w:hAnsi="Arial Narrow" w:cstheme="minorBidi"/>
      <w:u w:val="single"/>
    </w:rPr>
  </w:style>
  <w:style w:type="paragraph" w:customStyle="1" w:styleId="Analytic">
    <w:name w:val="Analytic"/>
    <w:basedOn w:val="Normal"/>
    <w:link w:val="AnalyticChar"/>
    <w:qFormat/>
    <w:rsid w:val="00AB5621"/>
    <w:rPr>
      <w:rFonts w:ascii="Arial" w:hAnsi="Arial"/>
      <w:b/>
      <w:sz w:val="24"/>
      <w:szCs w:val="24"/>
    </w:rPr>
  </w:style>
  <w:style w:type="character" w:customStyle="1" w:styleId="AnalyticChar">
    <w:name w:val="Analytic Char"/>
    <w:basedOn w:val="DefaultParagraphFont"/>
    <w:link w:val="Analytic"/>
    <w:rsid w:val="00AB5621"/>
    <w:rPr>
      <w:rFonts w:ascii="Arial" w:eastAsia="Calibri" w:hAnsi="Arial" w:cs="Times New Roman"/>
      <w:b/>
      <w:sz w:val="24"/>
      <w:szCs w:val="24"/>
    </w:rPr>
  </w:style>
  <w:style w:type="character" w:customStyle="1" w:styleId="BoldUnderline">
    <w:name w:val="BoldUnderline"/>
    <w:basedOn w:val="DefaultParagraphFont"/>
    <w:uiPriority w:val="1"/>
    <w:qFormat/>
    <w:rsid w:val="00AB5621"/>
    <w:rPr>
      <w:rFonts w:ascii="Arial" w:hAnsi="Arial"/>
      <w:b/>
      <w:sz w:val="20"/>
      <w:u w:val="single"/>
    </w:rPr>
  </w:style>
  <w:style w:type="character" w:customStyle="1" w:styleId="BoldUnderline0">
    <w:name w:val="Bold Underline"/>
    <w:basedOn w:val="DefaultParagraphFont"/>
    <w:uiPriority w:val="1"/>
    <w:qFormat/>
    <w:rsid w:val="00AB5621"/>
    <w:rPr>
      <w:rFonts w:ascii="Arial" w:hAnsi="Arial"/>
      <w:b/>
      <w:sz w:val="20"/>
      <w:u w:val="single"/>
    </w:rPr>
  </w:style>
  <w:style w:type="paragraph" w:customStyle="1" w:styleId="Tag2">
    <w:name w:val="Tag2"/>
    <w:basedOn w:val="Normal"/>
    <w:qFormat/>
    <w:rsid w:val="00AB5621"/>
    <w:rPr>
      <w:rFonts w:ascii="Arial" w:hAnsi="Arial" w:cs="Arial"/>
      <w:b/>
      <w:sz w:val="20"/>
    </w:rPr>
  </w:style>
  <w:style w:type="paragraph" w:customStyle="1" w:styleId="Cite2">
    <w:name w:val="Cite 2"/>
    <w:basedOn w:val="Normal"/>
    <w:qFormat/>
    <w:rsid w:val="00AB5621"/>
    <w:rPr>
      <w:rFonts w:ascii="Arial" w:hAnsi="Arial" w:cs="Arial"/>
      <w:b/>
      <w:sz w:val="24"/>
      <w:u w:val="single"/>
    </w:rPr>
  </w:style>
  <w:style w:type="character" w:customStyle="1" w:styleId="UnderlineBold">
    <w:name w:val="Underline + Bold"/>
    <w:basedOn w:val="DefaultParagraphFont"/>
    <w:uiPriority w:val="1"/>
    <w:qFormat/>
    <w:rsid w:val="00AB5621"/>
    <w:rPr>
      <w:b/>
      <w:bCs w:val="0"/>
      <w:sz w:val="2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B5621"/>
  </w:style>
  <w:style w:type="paragraph" w:customStyle="1" w:styleId="Analytics">
    <w:name w:val="Analytics"/>
    <w:basedOn w:val="Normal"/>
    <w:qFormat/>
    <w:rsid w:val="00AB5621"/>
    <w:rPr>
      <w:rFonts w:ascii="Arial" w:hAnsi="Arial" w:cs="Arial"/>
      <w:b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562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5621"/>
    <w:rPr>
      <w:rFonts w:ascii="Arial" w:eastAsia="Calibri" w:hAnsi="Arial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AB5621"/>
    <w:rPr>
      <w:vertAlign w:val="superscript"/>
    </w:rPr>
  </w:style>
  <w:style w:type="paragraph" w:customStyle="1" w:styleId="2909F619802848F09E01365C32F34654">
    <w:name w:val="2909F619802848F09E01365C32F34654"/>
    <w:rsid w:val="00AB5621"/>
    <w:rPr>
      <w:rFonts w:ascii="Calibri" w:eastAsia="Times New Roman" w:hAnsi="Calibri" w:cs="Times New Roman"/>
      <w:lang w:eastAsia="ja-JP"/>
    </w:rPr>
  </w:style>
  <w:style w:type="paragraph" w:customStyle="1" w:styleId="D345FF3D873148C5AE3FBF3267827368">
    <w:name w:val="D345FF3D873148C5AE3FBF3267827368"/>
    <w:rsid w:val="00AB5621"/>
    <w:rPr>
      <w:rFonts w:ascii="Calibri" w:eastAsia="Times New Roman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621"/>
    <w:rPr>
      <w:rFonts w:ascii="Tahoma" w:hAnsi="Tahoma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21"/>
    <w:rPr>
      <w:rFonts w:ascii="Tahoma" w:eastAsia="Calibri" w:hAnsi="Tahoma" w:cs="Arial"/>
      <w:sz w:val="16"/>
      <w:szCs w:val="16"/>
    </w:rPr>
  </w:style>
  <w:style w:type="character" w:customStyle="1" w:styleId="CiteChar">
    <w:name w:val="Cite Char"/>
    <w:aliases w:val="cite_tag Char, Char Char Char Char1 Char,Char Char Char Char1 Char Char,Char Char Char Char1 Char Char1,Char Char Char Char1 Char,Taglines Char Char,Heading 21 Char,Heading 2 Char Char Char Char Char1,Heading 2 Char Char"/>
    <w:rsid w:val="00AB5621"/>
    <w:rPr>
      <w:rFonts w:ascii="Arial" w:hAnsi="Arial"/>
      <w:b/>
      <w:sz w:val="24"/>
      <w:szCs w:val="22"/>
      <w:u w:val="single"/>
    </w:rPr>
  </w:style>
  <w:style w:type="paragraph" w:customStyle="1" w:styleId="card">
    <w:name w:val="card"/>
    <w:basedOn w:val="Normal"/>
    <w:link w:val="cardChar"/>
    <w:qFormat/>
    <w:rsid w:val="00AB5621"/>
    <w:pPr>
      <w:ind w:left="288" w:right="288"/>
    </w:pPr>
    <w:rPr>
      <w:rFonts w:ascii="Times New Roman" w:eastAsia="Times New Roman" w:hAnsi="Times New Roman" w:cs="Arial"/>
      <w:sz w:val="20"/>
      <w:szCs w:val="20"/>
    </w:rPr>
  </w:style>
  <w:style w:type="character" w:customStyle="1" w:styleId="cardChar">
    <w:name w:val="card Char"/>
    <w:link w:val="card"/>
    <w:rsid w:val="00AB5621"/>
    <w:rPr>
      <w:rFonts w:ascii="Times New Roman" w:eastAsia="Times New Roman" w:hAnsi="Times New Roman" w:cs="Arial"/>
      <w:sz w:val="20"/>
      <w:szCs w:val="20"/>
    </w:rPr>
  </w:style>
  <w:style w:type="character" w:customStyle="1" w:styleId="underline">
    <w:name w:val="underline"/>
    <w:link w:val="textbold"/>
    <w:qFormat/>
    <w:rsid w:val="00AB5621"/>
    <w:rPr>
      <w:u w:val="single"/>
    </w:rPr>
  </w:style>
  <w:style w:type="character" w:customStyle="1" w:styleId="MinimizeChar">
    <w:name w:val="Minimize Char"/>
    <w:rsid w:val="00AB5621"/>
    <w:rPr>
      <w:rFonts w:ascii="Times New Roman" w:eastAsia="Times New Roman" w:hAnsi="Times New Roman"/>
      <w:color w:val="000000"/>
      <w:sz w:val="12"/>
    </w:rPr>
  </w:style>
  <w:style w:type="paragraph" w:customStyle="1" w:styleId="NormalText">
    <w:name w:val="Normal Text"/>
    <w:basedOn w:val="Normal"/>
    <w:autoRedefine/>
    <w:rsid w:val="00AB5621"/>
    <w:pPr>
      <w:jc w:val="both"/>
    </w:pPr>
    <w:rPr>
      <w:rFonts w:ascii="Times New Roman" w:eastAsia="Times New Roman" w:hAnsi="Times New Roman" w:cs="Arial"/>
      <w:sz w:val="20"/>
      <w:szCs w:val="26"/>
    </w:rPr>
  </w:style>
  <w:style w:type="character" w:customStyle="1" w:styleId="Author">
    <w:name w:val="Author"/>
    <w:rsid w:val="00AB5621"/>
    <w:rPr>
      <w:b/>
      <w:sz w:val="24"/>
    </w:rPr>
  </w:style>
  <w:style w:type="character" w:customStyle="1" w:styleId="UnderlineChar">
    <w:name w:val="Underline Char"/>
    <w:rsid w:val="00AB5621"/>
    <w:rPr>
      <w:rFonts w:ascii="Arial Narrow" w:hAnsi="Arial Narrow"/>
      <w:u w:val="thick"/>
    </w:rPr>
  </w:style>
  <w:style w:type="character" w:customStyle="1" w:styleId="Emphasis2">
    <w:name w:val="Emphasis2"/>
    <w:rsid w:val="00AB5621"/>
    <w:rPr>
      <w:rFonts w:ascii="Franklin Gothic Heavy" w:hAnsi="Franklin Gothic Heavy"/>
      <w:iCs/>
      <w:u w:val="single"/>
    </w:rPr>
  </w:style>
  <w:style w:type="paragraph" w:customStyle="1" w:styleId="Card0">
    <w:name w:val="Card"/>
    <w:basedOn w:val="Normal"/>
    <w:link w:val="CardChar0"/>
    <w:rsid w:val="00AB5621"/>
    <w:pPr>
      <w:ind w:left="288" w:right="288"/>
    </w:pPr>
    <w:rPr>
      <w:rFonts w:ascii="Times New Roman" w:eastAsia="Times New Roman" w:hAnsi="Times New Roman" w:cs="Arial"/>
      <w:snapToGrid w:val="0"/>
      <w:color w:val="000000"/>
      <w:sz w:val="20"/>
      <w:szCs w:val="20"/>
    </w:rPr>
  </w:style>
  <w:style w:type="character" w:customStyle="1" w:styleId="CardChar0">
    <w:name w:val="Card Char"/>
    <w:link w:val="Card0"/>
    <w:rsid w:val="00AB5621"/>
    <w:rPr>
      <w:rFonts w:ascii="Times New Roman" w:eastAsia="Times New Roman" w:hAnsi="Times New Roman" w:cs="Arial"/>
      <w:snapToGrid w:val="0"/>
      <w:color w:val="000000"/>
      <w:sz w:val="20"/>
      <w:szCs w:val="20"/>
    </w:rPr>
  </w:style>
  <w:style w:type="paragraph" w:customStyle="1" w:styleId="Normaltext0">
    <w:name w:val="Normal text"/>
    <w:basedOn w:val="Normal"/>
    <w:link w:val="NormaltextCharChar"/>
    <w:autoRedefine/>
    <w:rsid w:val="00AB5621"/>
    <w:pPr>
      <w:ind w:left="432"/>
    </w:pPr>
    <w:rPr>
      <w:rFonts w:ascii="Arial Narrow" w:eastAsia="SimSun" w:hAnsi="Arial Narrow" w:cs="Arial"/>
      <w:color w:val="000000"/>
      <w:sz w:val="16"/>
      <w:szCs w:val="20"/>
    </w:rPr>
  </w:style>
  <w:style w:type="character" w:customStyle="1" w:styleId="NormaltextCharChar">
    <w:name w:val="Normal text Char Char"/>
    <w:link w:val="Normaltext0"/>
    <w:rsid w:val="00AB5621"/>
    <w:rPr>
      <w:rFonts w:ascii="Arial Narrow" w:eastAsia="SimSun" w:hAnsi="Arial Narrow" w:cs="Arial"/>
      <w:color w:val="000000"/>
      <w:sz w:val="16"/>
      <w:szCs w:val="20"/>
    </w:rPr>
  </w:style>
  <w:style w:type="paragraph" w:customStyle="1" w:styleId="TagofCard">
    <w:name w:val="Tag of Card"/>
    <w:basedOn w:val="Normaltext0"/>
    <w:next w:val="Normaltext0"/>
    <w:link w:val="TagofCardChar"/>
    <w:autoRedefine/>
    <w:rsid w:val="00AB5621"/>
    <w:rPr>
      <w:b/>
      <w:sz w:val="28"/>
    </w:rPr>
  </w:style>
  <w:style w:type="character" w:customStyle="1" w:styleId="TagofCardChar">
    <w:name w:val="Tag of Card Char"/>
    <w:link w:val="TagofCard"/>
    <w:rsid w:val="00AB5621"/>
    <w:rPr>
      <w:rFonts w:ascii="Arial Narrow" w:eastAsia="SimSun" w:hAnsi="Arial Narrow" w:cs="Arial"/>
      <w:b/>
      <w:color w:val="000000"/>
      <w:sz w:val="28"/>
      <w:szCs w:val="20"/>
    </w:rPr>
  </w:style>
  <w:style w:type="paragraph" w:customStyle="1" w:styleId="Sourcename">
    <w:name w:val="Source name"/>
    <w:basedOn w:val="Normaltext0"/>
    <w:link w:val="SourcenameChar"/>
    <w:autoRedefine/>
    <w:rsid w:val="00AB5621"/>
    <w:rPr>
      <w:b/>
      <w:bCs/>
      <w:sz w:val="20"/>
    </w:rPr>
  </w:style>
  <w:style w:type="character" w:customStyle="1" w:styleId="SourcenameChar">
    <w:name w:val="Source name Char"/>
    <w:link w:val="Sourcename"/>
    <w:rsid w:val="00AB5621"/>
    <w:rPr>
      <w:rFonts w:ascii="Arial Narrow" w:eastAsia="SimSun" w:hAnsi="Arial Narrow" w:cs="Arial"/>
      <w:b/>
      <w:bCs/>
      <w:color w:val="000000"/>
      <w:sz w:val="20"/>
      <w:szCs w:val="20"/>
    </w:rPr>
  </w:style>
  <w:style w:type="paragraph" w:customStyle="1" w:styleId="underlinedcard">
    <w:name w:val="underlined card"/>
    <w:basedOn w:val="Normaltext0"/>
    <w:link w:val="underlinedcardChar"/>
    <w:autoRedefine/>
    <w:rsid w:val="00AB5621"/>
    <w:rPr>
      <w:sz w:val="22"/>
      <w:u w:val="single"/>
    </w:rPr>
  </w:style>
  <w:style w:type="character" w:customStyle="1" w:styleId="underlinedcardChar">
    <w:name w:val="underlined card Char"/>
    <w:link w:val="underlinedcard"/>
    <w:rsid w:val="00AB5621"/>
    <w:rPr>
      <w:rFonts w:ascii="Arial Narrow" w:eastAsia="SimSun" w:hAnsi="Arial Narrow" w:cs="Arial"/>
      <w:color w:val="000000"/>
      <w:szCs w:val="20"/>
      <w:u w:val="single"/>
    </w:rPr>
  </w:style>
  <w:style w:type="character" w:customStyle="1" w:styleId="Heading2Char1">
    <w:name w:val="Heading 2 Char1"/>
    <w:rsid w:val="00AB5621"/>
    <w:rPr>
      <w:rFonts w:cs="Arial"/>
      <w:b/>
      <w:bCs/>
      <w:iCs/>
      <w:szCs w:val="28"/>
      <w:lang w:val="en-US" w:eastAsia="en-US" w:bidi="ar-SA"/>
    </w:rPr>
  </w:style>
  <w:style w:type="paragraph" w:styleId="BodyText">
    <w:name w:val="Body Text"/>
    <w:basedOn w:val="Normal"/>
    <w:link w:val="BodyTextChar"/>
    <w:rsid w:val="00AB5621"/>
    <w:pPr>
      <w:autoSpaceDE w:val="0"/>
      <w:autoSpaceDN w:val="0"/>
    </w:pPr>
    <w:rPr>
      <w:rFonts w:ascii="Times New Roman" w:eastAsia="Times New Roman" w:hAnsi="Times New Roman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AB5621"/>
    <w:rPr>
      <w:rFonts w:ascii="Times New Roman" w:eastAsia="Times New Roman" w:hAnsi="Times New Roman" w:cs="Arial"/>
      <w:sz w:val="20"/>
      <w:szCs w:val="20"/>
      <w:lang w:val="en-AU"/>
    </w:rPr>
  </w:style>
  <w:style w:type="paragraph" w:customStyle="1" w:styleId="FullText">
    <w:name w:val="Full Text"/>
    <w:basedOn w:val="Normal"/>
    <w:rsid w:val="00AB5621"/>
    <w:rPr>
      <w:rFonts w:ascii="Arial Narrow" w:eastAsia="Times New Roman" w:hAnsi="Arial Narrow" w:cs="Arial"/>
      <w:sz w:val="16"/>
      <w:szCs w:val="24"/>
    </w:rPr>
  </w:style>
  <w:style w:type="character" w:customStyle="1" w:styleId="SourceBold">
    <w:name w:val="Source Bold"/>
    <w:rsid w:val="00AB5621"/>
    <w:rPr>
      <w:rFonts w:ascii="Arial Narrow" w:hAnsi="Arial Narrow"/>
      <w:b/>
      <w:sz w:val="24"/>
      <w:u w:val="none"/>
    </w:rPr>
  </w:style>
  <w:style w:type="paragraph" w:customStyle="1" w:styleId="citenon-bold">
    <w:name w:val="cite non-bold"/>
    <w:basedOn w:val="Normal"/>
    <w:link w:val="citenon-boldChar"/>
    <w:rsid w:val="00AB5621"/>
    <w:pPr>
      <w:widowControl w:val="0"/>
    </w:pPr>
    <w:rPr>
      <w:rFonts w:ascii="Times New Roman" w:eastAsia="Times New Roman" w:hAnsi="Times New Roman" w:cs="Arial"/>
      <w:sz w:val="20"/>
    </w:rPr>
  </w:style>
  <w:style w:type="character" w:customStyle="1" w:styleId="citenon-boldChar">
    <w:name w:val="cite non-bold Char"/>
    <w:link w:val="citenon-bold"/>
    <w:rsid w:val="00AB5621"/>
    <w:rPr>
      <w:rFonts w:ascii="Times New Roman" w:eastAsia="Times New Roman" w:hAnsi="Times New Roman" w:cs="Arial"/>
      <w:sz w:val="20"/>
    </w:rPr>
  </w:style>
  <w:style w:type="character" w:customStyle="1" w:styleId="Box">
    <w:name w:val="Box"/>
    <w:aliases w:val="Style1"/>
    <w:uiPriority w:val="1"/>
    <w:qFormat/>
    <w:rsid w:val="00AB5621"/>
    <w:rPr>
      <w:b/>
      <w:u w:val="single"/>
      <w:bdr w:val="single" w:sz="4" w:space="0" w:color="auto"/>
    </w:rPr>
  </w:style>
  <w:style w:type="paragraph" w:customStyle="1" w:styleId="TextUnderline">
    <w:name w:val="Text Underline"/>
    <w:basedOn w:val="Normal"/>
    <w:link w:val="TextUnderlineChar"/>
    <w:rsid w:val="00AB5621"/>
    <w:rPr>
      <w:rFonts w:ascii="Garamond" w:eastAsia="Times New Roman" w:hAnsi="Garamond" w:cs="Arial"/>
      <w:bCs/>
      <w:kern w:val="20"/>
      <w:sz w:val="20"/>
      <w:szCs w:val="32"/>
      <w:u w:val="single"/>
    </w:rPr>
  </w:style>
  <w:style w:type="character" w:customStyle="1" w:styleId="TextUnderlineChar">
    <w:name w:val="Text Underline Char"/>
    <w:link w:val="TextUnderline"/>
    <w:rsid w:val="00AB5621"/>
    <w:rPr>
      <w:rFonts w:ascii="Garamond" w:eastAsia="Times New Roman" w:hAnsi="Garamond" w:cs="Arial"/>
      <w:bCs/>
      <w:kern w:val="20"/>
      <w:sz w:val="20"/>
      <w:szCs w:val="32"/>
      <w:u w:val="single"/>
    </w:rPr>
  </w:style>
  <w:style w:type="paragraph" w:customStyle="1" w:styleId="SmallText">
    <w:name w:val="Small Text"/>
    <w:basedOn w:val="Normal"/>
    <w:next w:val="Normal"/>
    <w:link w:val="SmallTextChar"/>
    <w:rsid w:val="00AB5621"/>
    <w:rPr>
      <w:rFonts w:ascii="Arial Narrow" w:eastAsia="Times New Roman" w:hAnsi="Arial Narrow" w:cs="Arial"/>
      <w:sz w:val="18"/>
      <w:szCs w:val="20"/>
    </w:rPr>
  </w:style>
  <w:style w:type="character" w:customStyle="1" w:styleId="SmallTextChar">
    <w:name w:val="Small Text Char"/>
    <w:link w:val="SmallText"/>
    <w:rsid w:val="00AB5621"/>
    <w:rPr>
      <w:rFonts w:ascii="Arial Narrow" w:eastAsia="Times New Roman" w:hAnsi="Arial Narrow" w:cs="Arial"/>
      <w:sz w:val="18"/>
      <w:szCs w:val="20"/>
    </w:rPr>
  </w:style>
  <w:style w:type="paragraph" w:customStyle="1" w:styleId="CardTagandCite">
    <w:name w:val="Card Tag and Cite"/>
    <w:basedOn w:val="Normal"/>
    <w:next w:val="Normal"/>
    <w:link w:val="CardTagandCiteChar"/>
    <w:rsid w:val="00AB5621"/>
    <w:rPr>
      <w:rFonts w:cs="Arial"/>
      <w:b/>
      <w:sz w:val="26"/>
    </w:rPr>
  </w:style>
  <w:style w:type="character" w:customStyle="1" w:styleId="CardTagandCiteChar">
    <w:name w:val="Card Tag and Cite Char"/>
    <w:link w:val="CardTagandCite"/>
    <w:rsid w:val="00AB5621"/>
    <w:rPr>
      <w:rFonts w:ascii="Georgia" w:eastAsia="Calibri" w:hAnsi="Georgia" w:cs="Arial"/>
      <w:b/>
      <w:sz w:val="26"/>
    </w:rPr>
  </w:style>
  <w:style w:type="paragraph" w:customStyle="1" w:styleId="CardText1">
    <w:name w:val="Card Text 1"/>
    <w:basedOn w:val="Normal"/>
    <w:link w:val="CardText1Char"/>
    <w:autoRedefine/>
    <w:rsid w:val="00AB5621"/>
    <w:rPr>
      <w:rFonts w:cs="Arial"/>
      <w:color w:val="000000"/>
      <w:u w:val="single"/>
    </w:rPr>
  </w:style>
  <w:style w:type="character" w:customStyle="1" w:styleId="CardText1Char">
    <w:name w:val="Card Text 1 Char"/>
    <w:link w:val="CardText1"/>
    <w:rsid w:val="00AB5621"/>
    <w:rPr>
      <w:rFonts w:ascii="Georgia" w:eastAsia="Calibri" w:hAnsi="Georgia" w:cs="Arial"/>
      <w:color w:val="000000"/>
      <w:u w:val="single"/>
    </w:rPr>
  </w:style>
  <w:style w:type="paragraph" w:customStyle="1" w:styleId="CardText2">
    <w:name w:val="Card Text 2"/>
    <w:basedOn w:val="CardText1"/>
    <w:link w:val="CardText2Char"/>
    <w:rsid w:val="00AB5621"/>
    <w:rPr>
      <w:b/>
    </w:rPr>
  </w:style>
  <w:style w:type="character" w:customStyle="1" w:styleId="CardText2Char">
    <w:name w:val="Card Text 2 Char"/>
    <w:link w:val="CardText2"/>
    <w:rsid w:val="00AB5621"/>
    <w:rPr>
      <w:rFonts w:ascii="Georgia" w:eastAsia="Calibri" w:hAnsi="Georgia" w:cs="Arial"/>
      <w:b/>
      <w:color w:val="000000"/>
      <w:u w:val="single"/>
    </w:rPr>
  </w:style>
  <w:style w:type="paragraph" w:customStyle="1" w:styleId="Style">
    <w:name w:val="Style"/>
    <w:rsid w:val="00AB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Title">
    <w:name w:val="Block Title"/>
    <w:basedOn w:val="Heading1"/>
    <w:next w:val="Normal"/>
    <w:link w:val="BlockTitleChar"/>
    <w:qFormat/>
    <w:rsid w:val="00AB5621"/>
    <w:pPr>
      <w:keepNext w:val="0"/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120"/>
    </w:pPr>
    <w:rPr>
      <w:rFonts w:ascii="Times New Roman" w:eastAsia="Times New Roman" w:hAnsi="Times New Roman" w:cs="Times New Roman"/>
      <w:caps/>
      <w:kern w:val="32"/>
      <w:sz w:val="32"/>
      <w:szCs w:val="32"/>
      <w:u w:val="single"/>
    </w:rPr>
  </w:style>
  <w:style w:type="character" w:customStyle="1" w:styleId="BlockTitleChar">
    <w:name w:val="Block Title Char"/>
    <w:aliases w:val="Heading 1 Char2,Heading 1 Char1 Char1,ALEX Char,Heading Char,Block Header Char,Heading 1 - block Char,Heading 1 Char Char1,Heading 1 Char Char Char1,Block Titles Char,Heading 1 Char1 Char Char1,Heading 1 Char Char Char Char1,cites Char"/>
    <w:link w:val="BlockTitle"/>
    <w:rsid w:val="00AB5621"/>
    <w:rPr>
      <w:rFonts w:ascii="Times New Roman" w:eastAsia="Times New Roman" w:hAnsi="Times New Roman" w:cs="Times New Roman"/>
      <w:b/>
      <w:bCs/>
      <w:caps/>
      <w:kern w:val="32"/>
      <w:sz w:val="32"/>
      <w:szCs w:val="32"/>
      <w:u w:val="single"/>
    </w:rPr>
  </w:style>
  <w:style w:type="character" w:customStyle="1" w:styleId="AuthorDate">
    <w:name w:val="Author Date"/>
    <w:rsid w:val="00AB5621"/>
    <w:rPr>
      <w:b/>
      <w:sz w:val="24"/>
      <w:u w:val="thick"/>
    </w:rPr>
  </w:style>
  <w:style w:type="character" w:customStyle="1" w:styleId="2xBoldUnderline">
    <w:name w:val="2x_Bold_Underline"/>
    <w:rsid w:val="00AB5621"/>
    <w:rPr>
      <w:b/>
      <w:bCs/>
      <w:sz w:val="24"/>
      <w:u w:val="thick"/>
    </w:rPr>
  </w:style>
  <w:style w:type="character" w:customStyle="1" w:styleId="Dottedunderline">
    <w:name w:val="Dotted underline"/>
    <w:rsid w:val="00AB5621"/>
    <w:rPr>
      <w:u w:val="dotted"/>
    </w:rPr>
  </w:style>
  <w:style w:type="character" w:customStyle="1" w:styleId="loose">
    <w:name w:val="loose"/>
    <w:rsid w:val="00AB5621"/>
  </w:style>
  <w:style w:type="character" w:customStyle="1" w:styleId="verdana">
    <w:name w:val="verdana"/>
    <w:rsid w:val="00AB5621"/>
  </w:style>
  <w:style w:type="character" w:customStyle="1" w:styleId="hit">
    <w:name w:val="hit"/>
    <w:rsid w:val="00AB5621"/>
  </w:style>
  <w:style w:type="paragraph" w:customStyle="1" w:styleId="citeunread">
    <w:name w:val="cite unread"/>
    <w:basedOn w:val="Normal"/>
    <w:link w:val="citeunreadChar"/>
    <w:rsid w:val="00AB5621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eastAsia="MS Mincho" w:hAnsi="Times New Roman" w:cs="Arial"/>
      <w:kern w:val="28"/>
      <w:sz w:val="18"/>
      <w:szCs w:val="20"/>
    </w:rPr>
  </w:style>
  <w:style w:type="character" w:customStyle="1" w:styleId="citeunreadChar">
    <w:name w:val="cite unread Char"/>
    <w:link w:val="citeunread"/>
    <w:rsid w:val="00AB5621"/>
    <w:rPr>
      <w:rFonts w:ascii="Times New Roman" w:eastAsia="MS Mincho" w:hAnsi="Times New Roman" w:cs="Arial"/>
      <w:kern w:val="28"/>
      <w:sz w:val="18"/>
      <w:szCs w:val="20"/>
    </w:rPr>
  </w:style>
  <w:style w:type="paragraph" w:customStyle="1" w:styleId="read">
    <w:name w:val="read"/>
    <w:basedOn w:val="Normal"/>
    <w:next w:val="Normal"/>
    <w:link w:val="readCharChar"/>
    <w:rsid w:val="00AB5621"/>
    <w:rPr>
      <w:rFonts w:ascii="Times New Roman" w:eastAsia="Times New Roman" w:hAnsi="Times New Roman" w:cs="Arial"/>
      <w:b/>
      <w:sz w:val="20"/>
      <w:szCs w:val="20"/>
      <w:u w:val="single"/>
    </w:rPr>
  </w:style>
  <w:style w:type="character" w:customStyle="1" w:styleId="readCharChar">
    <w:name w:val="read Char Char"/>
    <w:link w:val="read"/>
    <w:locked/>
    <w:rsid w:val="00AB5621"/>
    <w:rPr>
      <w:rFonts w:ascii="Times New Roman" w:eastAsia="Times New Roman" w:hAnsi="Times New Roman" w:cs="Arial"/>
      <w:b/>
      <w:sz w:val="20"/>
      <w:szCs w:val="20"/>
      <w:u w:val="single"/>
    </w:rPr>
  </w:style>
  <w:style w:type="paragraph" w:customStyle="1" w:styleId="2ndLevel-TAG">
    <w:name w:val="2nd Level - TAG"/>
    <w:basedOn w:val="Normal"/>
    <w:next w:val="Normal"/>
    <w:rsid w:val="00AB5621"/>
    <w:pPr>
      <w:spacing w:before="240"/>
      <w:outlineLvl w:val="2"/>
    </w:pPr>
    <w:rPr>
      <w:rFonts w:ascii="Times New Roman" w:eastAsia="Times New Roman" w:hAnsi="Times New Roman" w:cs="Arial"/>
      <w:b/>
      <w:szCs w:val="24"/>
    </w:rPr>
  </w:style>
  <w:style w:type="paragraph" w:customStyle="1" w:styleId="noread">
    <w:name w:val="no read"/>
    <w:basedOn w:val="Normal"/>
    <w:link w:val="noreadChar"/>
    <w:rsid w:val="00AB5621"/>
    <w:rPr>
      <w:rFonts w:ascii="Times New Roman" w:eastAsia="Times New Roman" w:hAnsi="Times New Roman" w:cs="Arial"/>
      <w:sz w:val="16"/>
      <w:szCs w:val="18"/>
    </w:rPr>
  </w:style>
  <w:style w:type="character" w:customStyle="1" w:styleId="noreadChar">
    <w:name w:val="no read Char"/>
    <w:link w:val="noread"/>
    <w:rsid w:val="00AB5621"/>
    <w:rPr>
      <w:rFonts w:ascii="Times New Roman" w:eastAsia="Times New Roman" w:hAnsi="Times New Roman" w:cs="Arial"/>
      <w:sz w:val="16"/>
      <w:szCs w:val="18"/>
    </w:rPr>
  </w:style>
  <w:style w:type="character" w:customStyle="1" w:styleId="readChar">
    <w:name w:val="read Char"/>
    <w:rsid w:val="00AB5621"/>
    <w:rPr>
      <w:szCs w:val="22"/>
      <w:u w:val="single"/>
      <w:lang w:val="en-US" w:eastAsia="en-US" w:bidi="ar-SA"/>
    </w:rPr>
  </w:style>
  <w:style w:type="paragraph" w:customStyle="1" w:styleId="AuthorDate0">
    <w:name w:val="AuthorDate"/>
    <w:basedOn w:val="Normal"/>
    <w:rsid w:val="00AB5621"/>
    <w:rPr>
      <w:rFonts w:ascii="Times New Roman" w:eastAsia="MS Mincho" w:hAnsi="Times New Roman" w:cs="Arial"/>
      <w:b/>
      <w:szCs w:val="20"/>
    </w:rPr>
  </w:style>
  <w:style w:type="character" w:customStyle="1" w:styleId="underlining">
    <w:name w:val="underlining"/>
    <w:rsid w:val="00AB5621"/>
    <w:rPr>
      <w:u w:val="single"/>
    </w:rPr>
  </w:style>
  <w:style w:type="character" w:customStyle="1" w:styleId="blue">
    <w:name w:val="blue"/>
    <w:rsid w:val="00AB5621"/>
  </w:style>
  <w:style w:type="character" w:styleId="Strong">
    <w:name w:val="Strong"/>
    <w:uiPriority w:val="22"/>
    <w:qFormat/>
    <w:rsid w:val="00AB5621"/>
    <w:rPr>
      <w:b/>
      <w:bCs/>
    </w:rPr>
  </w:style>
  <w:style w:type="character" w:customStyle="1" w:styleId="TitleChar">
    <w:name w:val="Title Char"/>
    <w:link w:val="Title"/>
    <w:uiPriority w:val="1"/>
    <w:qFormat/>
    <w:rsid w:val="00AB5621"/>
    <w:rPr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AB5621"/>
    <w:pPr>
      <w:outlineLvl w:val="0"/>
    </w:pPr>
    <w:rPr>
      <w:rFonts w:asciiTheme="minorHAnsi" w:hAnsiTheme="minorHAnsi" w:cstheme="minorBidi"/>
      <w:u w:val="single"/>
    </w:rPr>
  </w:style>
  <w:style w:type="character" w:customStyle="1" w:styleId="TitleChar1">
    <w:name w:val="Title Char1"/>
    <w:basedOn w:val="DefaultParagraphFont"/>
    <w:uiPriority w:val="10"/>
    <w:rsid w:val="00AB5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dmd">
    <w:name w:val="addmd"/>
    <w:rsid w:val="00AB5621"/>
  </w:style>
  <w:style w:type="paragraph" w:styleId="BodyTextIndent2">
    <w:name w:val="Body Text Indent 2"/>
    <w:basedOn w:val="Normal"/>
    <w:link w:val="BodyTextIndent2Char"/>
    <w:rsid w:val="00AB5621"/>
    <w:pPr>
      <w:ind w:leftChars="233" w:left="559" w:firstLineChars="300" w:firstLine="600"/>
    </w:pPr>
    <w:rPr>
      <w:rFonts w:ascii="HGSSoeiKakugothicUB" w:eastAsia="MS Mincho" w:hAnsi="Arial" w:cs="Arial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AB5621"/>
    <w:rPr>
      <w:rFonts w:ascii="HGSSoeiKakugothicUB" w:eastAsia="MS Mincho" w:hAnsi="Arial" w:cs="Arial"/>
      <w:sz w:val="20"/>
      <w:szCs w:val="20"/>
      <w:lang w:eastAsia="ja-JP"/>
    </w:rPr>
  </w:style>
  <w:style w:type="paragraph" w:styleId="NormalWeb">
    <w:name w:val="Normal (Web)"/>
    <w:basedOn w:val="Normal"/>
    <w:uiPriority w:val="99"/>
    <w:rsid w:val="00AB5621"/>
    <w:pPr>
      <w:spacing w:before="100" w:beforeAutospacing="1" w:after="100" w:afterAutospacing="1"/>
    </w:pPr>
    <w:rPr>
      <w:rFonts w:ascii="Times" w:eastAsia="平成明朝" w:hAnsi="Times" w:cs="Arial"/>
      <w:sz w:val="20"/>
      <w:szCs w:val="20"/>
      <w:lang w:eastAsia="ja-JP"/>
    </w:rPr>
  </w:style>
  <w:style w:type="character" w:styleId="FootnoteReference">
    <w:name w:val="footnote reference"/>
    <w:uiPriority w:val="99"/>
    <w:rsid w:val="00AB5621"/>
    <w:rPr>
      <w:color w:val="000000"/>
    </w:rPr>
  </w:style>
  <w:style w:type="character" w:customStyle="1" w:styleId="apple-style-span">
    <w:name w:val="apple-style-span"/>
    <w:rsid w:val="00AB5621"/>
  </w:style>
  <w:style w:type="character" w:customStyle="1" w:styleId="A6">
    <w:name w:val="A6"/>
    <w:uiPriority w:val="99"/>
    <w:rsid w:val="00AB5621"/>
    <w:rPr>
      <w:rFonts w:ascii="Times New Roman" w:hAnsi="Times New Roman"/>
      <w:color w:val="000000"/>
      <w:sz w:val="14"/>
      <w:szCs w:val="14"/>
    </w:rPr>
  </w:style>
  <w:style w:type="paragraph" w:customStyle="1" w:styleId="small">
    <w:name w:val="small"/>
    <w:basedOn w:val="Normal"/>
    <w:next w:val="Normal"/>
    <w:link w:val="smallChar"/>
    <w:rsid w:val="00AB5621"/>
    <w:rPr>
      <w:rFonts w:ascii="Times New Roman" w:hAnsi="Times New Roman" w:cs="Arial"/>
      <w:sz w:val="16"/>
    </w:rPr>
  </w:style>
  <w:style w:type="character" w:customStyle="1" w:styleId="smallChar">
    <w:name w:val="small Char"/>
    <w:link w:val="small"/>
    <w:rsid w:val="00AB5621"/>
    <w:rPr>
      <w:rFonts w:ascii="Times New Roman" w:eastAsia="Calibri" w:hAnsi="Times New Roman" w:cs="Arial"/>
      <w:sz w:val="16"/>
    </w:rPr>
  </w:style>
  <w:style w:type="character" w:customStyle="1" w:styleId="il">
    <w:name w:val="il"/>
    <w:rsid w:val="00AB5621"/>
  </w:style>
  <w:style w:type="paragraph" w:customStyle="1" w:styleId="Underlining0">
    <w:name w:val="Underlining"/>
    <w:basedOn w:val="Normal"/>
    <w:link w:val="UnderliningChar"/>
    <w:rsid w:val="00AB5621"/>
    <w:rPr>
      <w:rFonts w:ascii="Arial" w:hAnsi="Arial" w:cs="Arial"/>
      <w:sz w:val="20"/>
      <w:u w:val="single"/>
    </w:rPr>
  </w:style>
  <w:style w:type="character" w:customStyle="1" w:styleId="UnderliningChar">
    <w:name w:val="Underlining Char"/>
    <w:link w:val="Underlining0"/>
    <w:rsid w:val="00AB5621"/>
    <w:rPr>
      <w:rFonts w:ascii="Arial" w:eastAsia="Calibri" w:hAnsi="Arial" w:cs="Arial"/>
      <w:sz w:val="20"/>
      <w:u w:val="single"/>
    </w:rPr>
  </w:style>
  <w:style w:type="character" w:customStyle="1" w:styleId="boldunderline1">
    <w:name w:val="bold underline"/>
    <w:qFormat/>
    <w:rsid w:val="00AB5621"/>
    <w:rPr>
      <w:b/>
      <w:bCs w:val="0"/>
      <w:sz w:val="20"/>
      <w:u w:val="single"/>
    </w:rPr>
  </w:style>
  <w:style w:type="paragraph" w:customStyle="1" w:styleId="CiteCard">
    <w:name w:val="Cite_Card"/>
    <w:link w:val="CiteCardChar"/>
    <w:rsid w:val="00AB5621"/>
    <w:pPr>
      <w:spacing w:after="0" w:line="240" w:lineRule="auto"/>
      <w:ind w:left="720" w:right="720"/>
      <w:jc w:val="both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CiteCardChar">
    <w:name w:val="Cite_Card Char"/>
    <w:link w:val="CiteCard"/>
    <w:rsid w:val="00AB5621"/>
    <w:rPr>
      <w:rFonts w:ascii="Times New Roman" w:eastAsia="Times New Roman" w:hAnsi="Times New Roman" w:cs="Arial"/>
      <w:bCs/>
      <w:sz w:val="20"/>
      <w:szCs w:val="20"/>
    </w:rPr>
  </w:style>
  <w:style w:type="character" w:customStyle="1" w:styleId="btitle">
    <w:name w:val="btitle"/>
    <w:rsid w:val="00AB5621"/>
  </w:style>
  <w:style w:type="character" w:customStyle="1" w:styleId="green">
    <w:name w:val="green"/>
    <w:rsid w:val="00AB5621"/>
  </w:style>
  <w:style w:type="paragraph" w:customStyle="1" w:styleId="CM5">
    <w:name w:val="CM5"/>
    <w:basedOn w:val="Default"/>
    <w:next w:val="Default"/>
    <w:uiPriority w:val="99"/>
    <w:rsid w:val="00AB5621"/>
    <w:pPr>
      <w:widowControl w:val="0"/>
      <w:spacing w:after="0" w:line="240" w:lineRule="auto"/>
    </w:pPr>
    <w:rPr>
      <w:rFonts w:ascii="Times New Roman" w:eastAsia="MS Mincho" w:hAnsi="Times New Roman" w:cs="Times New Roman"/>
      <w:sz w:val="24"/>
    </w:rPr>
  </w:style>
  <w:style w:type="paragraph" w:customStyle="1" w:styleId="CM14">
    <w:name w:val="CM14"/>
    <w:basedOn w:val="Default"/>
    <w:next w:val="Default"/>
    <w:uiPriority w:val="99"/>
    <w:rsid w:val="00AB5621"/>
    <w:pPr>
      <w:widowControl w:val="0"/>
      <w:spacing w:after="0" w:line="240" w:lineRule="auto"/>
    </w:pPr>
    <w:rPr>
      <w:rFonts w:ascii="Times New Roman" w:eastAsia="MS Mincho" w:hAnsi="Times New Roman" w:cs="Times New Roman"/>
      <w:sz w:val="24"/>
    </w:rPr>
  </w:style>
  <w:style w:type="character" w:customStyle="1" w:styleId="BodyText1">
    <w:name w:val="Body Text1"/>
    <w:rsid w:val="00AB56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BodyText2">
    <w:name w:val="Body Text2"/>
    <w:rsid w:val="00AB56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BodytextItalic">
    <w:name w:val="Body text + Italic"/>
    <w:rsid w:val="00AB562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BodyText3">
    <w:name w:val="Body Text3"/>
    <w:rsid w:val="00AB56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BodytextBold">
    <w:name w:val="Body text + Bold"/>
    <w:rsid w:val="00AB5621"/>
    <w:rPr>
      <w:rFonts w:ascii="Constantia" w:eastAsia="Constantia" w:hAnsi="Constantia" w:cs="Constantia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Bodytext6pt">
    <w:name w:val="Body text + 6 pt"/>
    <w:rsid w:val="00AB5621"/>
    <w:rPr>
      <w:rFonts w:ascii="Constantia" w:eastAsia="Constantia" w:hAnsi="Constantia" w:cs="Constantia" w:hint="default"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Bodytext85pt">
    <w:name w:val="Body text + 8.5 pt"/>
    <w:aliases w:val="Spacing 1 pt"/>
    <w:rsid w:val="00AB56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Bodytext95pt">
    <w:name w:val="Body text + 9.5 pt"/>
    <w:aliases w:val="Italic,Spacing -1 pt,Body text + Georgia,8 pt,Spacing 0 pt,7 pt,Scale 66%"/>
    <w:rsid w:val="00AB562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3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BodyText4">
    <w:name w:val="Body Text4"/>
    <w:rsid w:val="00AB56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paragraph" w:customStyle="1" w:styleId="textbold">
    <w:name w:val="text bold"/>
    <w:basedOn w:val="Normal"/>
    <w:link w:val="underline"/>
    <w:uiPriority w:val="99"/>
    <w:qFormat/>
    <w:rsid w:val="00AB5621"/>
    <w:pPr>
      <w:ind w:left="720"/>
      <w:jc w:val="both"/>
    </w:pPr>
    <w:rPr>
      <w:rFonts w:asciiTheme="minorHAnsi" w:hAnsiTheme="minorHAnsi" w:cstheme="minorBidi"/>
      <w:u w:val="single"/>
    </w:rPr>
  </w:style>
  <w:style w:type="character" w:customStyle="1" w:styleId="BoldUnderlineChar">
    <w:name w:val="Bold Underline Char"/>
    <w:basedOn w:val="DefaultParagraphFont"/>
    <w:locked/>
    <w:rsid w:val="00AB5621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customStyle="1" w:styleId="Debate-CardTagandCite-F6Char">
    <w:name w:val="Debate- Card Tag and Cite- F6 Char"/>
    <w:link w:val="Debate-CardTagandCite-F6"/>
    <w:locked/>
    <w:rsid w:val="007A0E99"/>
    <w:rPr>
      <w:rFonts w:ascii="Georgia" w:hAnsi="Georgia"/>
      <w:b/>
    </w:rPr>
  </w:style>
  <w:style w:type="paragraph" w:customStyle="1" w:styleId="Debate-CardTagandCite-F6">
    <w:name w:val="Debate- Card Tag and Cite- F6"/>
    <w:basedOn w:val="Normal"/>
    <w:link w:val="Debate-CardTagandCite-F6Char"/>
    <w:qFormat/>
    <w:rsid w:val="007A0E99"/>
    <w:pPr>
      <w:contextualSpacing/>
    </w:pPr>
    <w:rPr>
      <w:rFonts w:cstheme="minorBidi"/>
      <w:b/>
    </w:rPr>
  </w:style>
  <w:style w:type="paragraph" w:customStyle="1" w:styleId="WW-Default">
    <w:name w:val="WW-Default"/>
    <w:rsid w:val="009651D9"/>
    <w:pPr>
      <w:suppressAutoHyphens/>
      <w:spacing w:after="0" w:line="240" w:lineRule="auto"/>
    </w:pPr>
    <w:rPr>
      <w:rFonts w:ascii="Georgia" w:eastAsia="Calibri" w:hAnsi="Georgia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qFormat="1"/>
    <w:lsdException w:name="Default Paragraph Font" w:uiPriority="1" w:unhideWhenUsed="1"/>
    <w:lsdException w:name="Body Text" w:uiPriority="0"/>
    <w:lsdException w:name="Subtitle" w:uiPriority="11"/>
    <w:lsdException w:name="Body Text Indent 2" w:uiPriority="0"/>
    <w:lsdException w:name="Strong" w:uiPriority="22" w:qFormat="1"/>
    <w:lsdException w:name="Emphasis" w:semiHidden="0" w:uiPriority="7" w:qFormat="1"/>
    <w:lsdException w:name="Document Map" w:uiPriority="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67759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,HatText,Titles,Brief Title,Heading 1 Char Char Char,Heading 1 Char1 Char Char Char,Heading 1 Char Char Char Char Char,Heading 1 Char1 Char Char Char Char Char Char,Heading 1 Char Char Char Char Char Char Char Char,Page Heading"/>
    <w:basedOn w:val="Normal"/>
    <w:next w:val="Normal"/>
    <w:link w:val="Heading1Char"/>
    <w:uiPriority w:val="1"/>
    <w:qFormat/>
    <w:rsid w:val="00677592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BlockText,Heading 2 Char2,Heading 2 Char1 Char,Heading 2 Char Char Char,Heading 2 Char Char1,ta"/>
    <w:basedOn w:val="Normal"/>
    <w:next w:val="Normal"/>
    <w:link w:val="Heading2Char"/>
    <w:uiPriority w:val="2"/>
    <w:qFormat/>
    <w:rsid w:val="00677592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677592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Ch,Heading 2 Char2 Char,Heading 2 Char1 Char Char,No Spacing1,tags,No Spacing11111,No Spacing111111,Medium Grid 21,Very Small Text,Debate Text, Ch,TAG,No Spacing211,No Spacing12,No Spacing2111"/>
    <w:basedOn w:val="Normal"/>
    <w:next w:val="Normal"/>
    <w:link w:val="Heading4Char"/>
    <w:uiPriority w:val="4"/>
    <w:qFormat/>
    <w:rsid w:val="00677592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5621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  <w:rsid w:val="0067759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77592"/>
  </w:style>
  <w:style w:type="character" w:customStyle="1" w:styleId="Heading1Char">
    <w:name w:val="Heading 1 Char"/>
    <w:aliases w:val="Pocket Char,HatText Char,Titles Char,Brief Title Char,Heading 1 Char Char Char Char,Heading 1 Char1 Char Char Char Char,Heading 1 Char Char Char Char Char Char,Heading 1 Char1 Char Char Char Char Char Char Char,Page Heading Char"/>
    <w:basedOn w:val="DefaultParagraphFont"/>
    <w:link w:val="Heading1"/>
    <w:uiPriority w:val="1"/>
    <w:rsid w:val="00677592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,BlockText Char,Heading 2 Char2 Char2,Heading 2 Char1 Char Char2,Heading 2 Char Char Char Char,Heading 2 Char Char1 Char,ta Char"/>
    <w:basedOn w:val="DefaultParagraphFont"/>
    <w:link w:val="Heading2"/>
    <w:uiPriority w:val="2"/>
    <w:rsid w:val="00677592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Emphasis!!,Qualifications"/>
    <w:basedOn w:val="DefaultParagraphFont"/>
    <w:uiPriority w:val="7"/>
    <w:qFormat/>
    <w:rsid w:val="00677592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677592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677592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 Underline,apple-style-span + 6 pt,Kern at 16 pt,Bold,Intense Emphasis1,Intense Emphasis2,HHeading 3 + 12 pt,Cards + Font: 12 pt Char,ci,Bold Cite Char,Citation Char Char Char,c,Bo,Intense Emphasis11,B"/>
    <w:basedOn w:val="DefaultParagraphFont"/>
    <w:uiPriority w:val="6"/>
    <w:qFormat/>
    <w:rsid w:val="00677592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677592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rsid w:val="00677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59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677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592"/>
    <w:rPr>
      <w:rFonts w:ascii="Calibri" w:hAnsi="Calibri" w:cs="Calibri"/>
    </w:rPr>
  </w:style>
  <w:style w:type="character" w:styleId="Hyperlink">
    <w:name w:val="Hyperlink"/>
    <w:aliases w:val="heading 1 (block title),Card Text,Important,Read,Internet Link"/>
    <w:basedOn w:val="DefaultParagraphFont"/>
    <w:uiPriority w:val="99"/>
    <w:rsid w:val="00677592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677592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Ch Char,Heading 2 Char2 Char Char1,Heading 2 Char1 Char Char Char1,No Spacing1 Char,tags Char,No Spacing11111 Char,No Spacing111111 Char,Medium Grid 21 Char"/>
    <w:basedOn w:val="DefaultParagraphFont"/>
    <w:link w:val="Heading4"/>
    <w:uiPriority w:val="4"/>
    <w:rsid w:val="00677592"/>
    <w:rPr>
      <w:rFonts w:ascii="Calibri" w:eastAsiaTheme="majorEastAsia" w:hAnsi="Calibr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5621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rsid w:val="00AB5621"/>
    <w:pPr>
      <w:shd w:val="clear" w:color="auto" w:fill="C6D5EC"/>
    </w:pPr>
    <w:rPr>
      <w:rFonts w:ascii="Verdana" w:eastAsia="Batang" w:hAnsi="Verdana"/>
      <w:sz w:val="16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rsid w:val="00AB5621"/>
    <w:rPr>
      <w:rFonts w:ascii="Verdana" w:eastAsia="Batang" w:hAnsi="Verdana" w:cs="Times New Roman"/>
      <w:sz w:val="16"/>
      <w:szCs w:val="24"/>
      <w:shd w:val="clear" w:color="auto" w:fill="C6D5EC"/>
      <w:lang w:eastAsia="ko-KR"/>
    </w:rPr>
  </w:style>
  <w:style w:type="paragraph" w:customStyle="1" w:styleId="Default">
    <w:name w:val="Default"/>
    <w:basedOn w:val="Normal"/>
    <w:rsid w:val="00AB5621"/>
    <w:pPr>
      <w:autoSpaceDE w:val="0"/>
      <w:autoSpaceDN w:val="0"/>
      <w:adjustRightInd w:val="0"/>
      <w:spacing w:after="200" w:line="276" w:lineRule="auto"/>
    </w:pPr>
    <w:rPr>
      <w:rFonts w:cs="AKDPE C+ Utopia"/>
      <w:szCs w:val="24"/>
    </w:rPr>
  </w:style>
  <w:style w:type="paragraph" w:styleId="ListParagraph">
    <w:name w:val="List Paragraph"/>
    <w:basedOn w:val="Normal"/>
    <w:uiPriority w:val="34"/>
    <w:rsid w:val="00AB5621"/>
  </w:style>
  <w:style w:type="paragraph" w:styleId="List">
    <w:name w:val="List"/>
    <w:basedOn w:val="Normal"/>
    <w:uiPriority w:val="99"/>
    <w:semiHidden/>
    <w:unhideWhenUsed/>
    <w:rsid w:val="00AB5621"/>
    <w:pPr>
      <w:contextualSpacing/>
    </w:pPr>
  </w:style>
  <w:style w:type="paragraph" w:customStyle="1" w:styleId="PageHeaderLine1">
    <w:name w:val="PageHeaderLine1"/>
    <w:basedOn w:val="Normal"/>
    <w:rsid w:val="00AB5621"/>
    <w:pPr>
      <w:tabs>
        <w:tab w:val="right" w:pos="10800"/>
      </w:tabs>
    </w:pPr>
    <w:rPr>
      <w:b/>
    </w:rPr>
  </w:style>
  <w:style w:type="paragraph" w:customStyle="1" w:styleId="PageHeaderLine2">
    <w:name w:val="PageHeaderLine2"/>
    <w:basedOn w:val="Normal"/>
    <w:next w:val="Normal"/>
    <w:rsid w:val="00AB5621"/>
    <w:pPr>
      <w:tabs>
        <w:tab w:val="right" w:pos="10800"/>
      </w:tabs>
      <w:spacing w:line="480" w:lineRule="auto"/>
    </w:pPr>
    <w:rPr>
      <w:b/>
    </w:rPr>
  </w:style>
  <w:style w:type="paragraph" w:customStyle="1" w:styleId="tag">
    <w:name w:val="tag"/>
    <w:basedOn w:val="Normal"/>
    <w:next w:val="Normal"/>
    <w:link w:val="tagChar"/>
    <w:qFormat/>
    <w:rsid w:val="00AB5621"/>
    <w:rPr>
      <w:rFonts w:ascii="Times New Roman" w:eastAsia="Times New Roman" w:hAnsi="Times New Roman"/>
      <w:b/>
      <w:sz w:val="24"/>
      <w:szCs w:val="20"/>
    </w:rPr>
  </w:style>
  <w:style w:type="character" w:customStyle="1" w:styleId="tagChar">
    <w:name w:val="tag Char"/>
    <w:aliases w:val="TAG Char Char,TAG Char1,Heading 2 Char2 Char Char,Heading 2 Char1 Char Char Char,Heading 2 Char Char Char Char Char,Heading 2 Char Char1 Char Char,Heading 2 Char2 Char1,Heading 2 Char1 Char Char1,Heading 2 Char Char Char Char1,TAG Char"/>
    <w:link w:val="tag"/>
    <w:rsid w:val="00AB562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ite">
    <w:name w:val="cite"/>
    <w:aliases w:val="Heading 3 Char Char Char,Char Char Char1,Heading 3 Char Char Char1,Char Char2,Char Char,Underlined Text Char,Block Writing Char,Index Headers Char,Citation Char Char Char1,Heading 3 Char1,Citation Char,Heading 3 Char Char Char Char,cites Char Char"/>
    <w:qFormat/>
    <w:rsid w:val="00AB5621"/>
    <w:rPr>
      <w:b/>
      <w:bCs w:val="0"/>
      <w:sz w:val="24"/>
    </w:rPr>
  </w:style>
  <w:style w:type="paragraph" w:customStyle="1" w:styleId="TagText">
    <w:name w:val="TagText"/>
    <w:basedOn w:val="Normal"/>
    <w:qFormat/>
    <w:rsid w:val="00AB5621"/>
    <w:rPr>
      <w:rFonts w:ascii="Arial" w:hAnsi="Arial"/>
      <w:b/>
      <w:sz w:val="24"/>
    </w:rPr>
  </w:style>
  <w:style w:type="character" w:customStyle="1" w:styleId="Citation">
    <w:name w:val="Citation"/>
    <w:qFormat/>
    <w:rsid w:val="00AB5621"/>
    <w:rPr>
      <w:rFonts w:ascii="Arial" w:hAnsi="Arial"/>
      <w:b/>
      <w:sz w:val="24"/>
      <w:u w:val="single"/>
    </w:rPr>
  </w:style>
  <w:style w:type="character" w:customStyle="1" w:styleId="Style4Char">
    <w:name w:val="Style4 Char"/>
    <w:link w:val="Style4"/>
    <w:rsid w:val="00AB5621"/>
    <w:rPr>
      <w:rFonts w:ascii="Arial Narrow" w:hAnsi="Arial Narrow"/>
      <w:u w:val="single"/>
    </w:rPr>
  </w:style>
  <w:style w:type="paragraph" w:customStyle="1" w:styleId="Style4">
    <w:name w:val="Style4"/>
    <w:basedOn w:val="Normal"/>
    <w:link w:val="Style4Char"/>
    <w:rsid w:val="00AB5621"/>
    <w:rPr>
      <w:rFonts w:ascii="Arial Narrow" w:hAnsi="Arial Narrow" w:cstheme="minorBidi"/>
      <w:u w:val="single"/>
    </w:rPr>
  </w:style>
  <w:style w:type="paragraph" w:customStyle="1" w:styleId="Analytic">
    <w:name w:val="Analytic"/>
    <w:basedOn w:val="Normal"/>
    <w:link w:val="AnalyticChar"/>
    <w:qFormat/>
    <w:rsid w:val="00AB5621"/>
    <w:rPr>
      <w:rFonts w:ascii="Arial" w:hAnsi="Arial"/>
      <w:b/>
      <w:sz w:val="24"/>
      <w:szCs w:val="24"/>
    </w:rPr>
  </w:style>
  <w:style w:type="character" w:customStyle="1" w:styleId="AnalyticChar">
    <w:name w:val="Analytic Char"/>
    <w:basedOn w:val="DefaultParagraphFont"/>
    <w:link w:val="Analytic"/>
    <w:rsid w:val="00AB5621"/>
    <w:rPr>
      <w:rFonts w:ascii="Arial" w:eastAsia="Calibri" w:hAnsi="Arial" w:cs="Times New Roman"/>
      <w:b/>
      <w:sz w:val="24"/>
      <w:szCs w:val="24"/>
    </w:rPr>
  </w:style>
  <w:style w:type="character" w:customStyle="1" w:styleId="BoldUnderline">
    <w:name w:val="BoldUnderline"/>
    <w:basedOn w:val="DefaultParagraphFont"/>
    <w:uiPriority w:val="1"/>
    <w:qFormat/>
    <w:rsid w:val="00AB5621"/>
    <w:rPr>
      <w:rFonts w:ascii="Arial" w:hAnsi="Arial"/>
      <w:b/>
      <w:sz w:val="20"/>
      <w:u w:val="single"/>
    </w:rPr>
  </w:style>
  <w:style w:type="character" w:customStyle="1" w:styleId="BoldUnderline0">
    <w:name w:val="Bold Underline"/>
    <w:basedOn w:val="DefaultParagraphFont"/>
    <w:uiPriority w:val="1"/>
    <w:qFormat/>
    <w:rsid w:val="00AB5621"/>
    <w:rPr>
      <w:rFonts w:ascii="Arial" w:hAnsi="Arial"/>
      <w:b/>
      <w:sz w:val="20"/>
      <w:u w:val="single"/>
    </w:rPr>
  </w:style>
  <w:style w:type="paragraph" w:customStyle="1" w:styleId="Tag2">
    <w:name w:val="Tag2"/>
    <w:basedOn w:val="Normal"/>
    <w:qFormat/>
    <w:rsid w:val="00AB5621"/>
    <w:rPr>
      <w:rFonts w:ascii="Arial" w:hAnsi="Arial" w:cs="Arial"/>
      <w:b/>
      <w:sz w:val="20"/>
    </w:rPr>
  </w:style>
  <w:style w:type="paragraph" w:customStyle="1" w:styleId="Cite2">
    <w:name w:val="Cite 2"/>
    <w:basedOn w:val="Normal"/>
    <w:qFormat/>
    <w:rsid w:val="00AB5621"/>
    <w:rPr>
      <w:rFonts w:ascii="Arial" w:hAnsi="Arial" w:cs="Arial"/>
      <w:b/>
      <w:sz w:val="24"/>
      <w:u w:val="single"/>
    </w:rPr>
  </w:style>
  <w:style w:type="character" w:customStyle="1" w:styleId="UnderlineBold">
    <w:name w:val="Underline + Bold"/>
    <w:basedOn w:val="DefaultParagraphFont"/>
    <w:uiPriority w:val="1"/>
    <w:qFormat/>
    <w:rsid w:val="00AB5621"/>
    <w:rPr>
      <w:b/>
      <w:bCs w:val="0"/>
      <w:sz w:val="2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B5621"/>
  </w:style>
  <w:style w:type="paragraph" w:customStyle="1" w:styleId="Analytics">
    <w:name w:val="Analytics"/>
    <w:basedOn w:val="Normal"/>
    <w:qFormat/>
    <w:rsid w:val="00AB5621"/>
    <w:rPr>
      <w:rFonts w:ascii="Arial" w:hAnsi="Arial" w:cs="Arial"/>
      <w:b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562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5621"/>
    <w:rPr>
      <w:rFonts w:ascii="Arial" w:eastAsia="Calibri" w:hAnsi="Arial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AB5621"/>
    <w:rPr>
      <w:vertAlign w:val="superscript"/>
    </w:rPr>
  </w:style>
  <w:style w:type="paragraph" w:customStyle="1" w:styleId="2909F619802848F09E01365C32F34654">
    <w:name w:val="2909F619802848F09E01365C32F34654"/>
    <w:rsid w:val="00AB5621"/>
    <w:rPr>
      <w:rFonts w:ascii="Calibri" w:eastAsia="Times New Roman" w:hAnsi="Calibri" w:cs="Times New Roman"/>
      <w:lang w:eastAsia="ja-JP"/>
    </w:rPr>
  </w:style>
  <w:style w:type="paragraph" w:customStyle="1" w:styleId="D345FF3D873148C5AE3FBF3267827368">
    <w:name w:val="D345FF3D873148C5AE3FBF3267827368"/>
    <w:rsid w:val="00AB5621"/>
    <w:rPr>
      <w:rFonts w:ascii="Calibri" w:eastAsia="Times New Roman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621"/>
    <w:rPr>
      <w:rFonts w:ascii="Tahoma" w:hAnsi="Tahoma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21"/>
    <w:rPr>
      <w:rFonts w:ascii="Tahoma" w:eastAsia="Calibri" w:hAnsi="Tahoma" w:cs="Arial"/>
      <w:sz w:val="16"/>
      <w:szCs w:val="16"/>
    </w:rPr>
  </w:style>
  <w:style w:type="character" w:customStyle="1" w:styleId="CiteChar">
    <w:name w:val="Cite Char"/>
    <w:aliases w:val="cite_tag Char, Char Char Char Char1 Char,Char Char Char Char1 Char Char,Char Char Char Char1 Char Char1,Char Char Char Char1 Char,Taglines Char Char,Heading 21 Char,Heading 2 Char Char Char Char Char1,Heading 2 Char Char"/>
    <w:rsid w:val="00AB5621"/>
    <w:rPr>
      <w:rFonts w:ascii="Arial" w:hAnsi="Arial"/>
      <w:b/>
      <w:sz w:val="24"/>
      <w:szCs w:val="22"/>
      <w:u w:val="single"/>
    </w:rPr>
  </w:style>
  <w:style w:type="paragraph" w:customStyle="1" w:styleId="card">
    <w:name w:val="card"/>
    <w:basedOn w:val="Normal"/>
    <w:link w:val="cardChar"/>
    <w:qFormat/>
    <w:rsid w:val="00AB5621"/>
    <w:pPr>
      <w:ind w:left="288" w:right="288"/>
    </w:pPr>
    <w:rPr>
      <w:rFonts w:ascii="Times New Roman" w:eastAsia="Times New Roman" w:hAnsi="Times New Roman" w:cs="Arial"/>
      <w:sz w:val="20"/>
      <w:szCs w:val="20"/>
    </w:rPr>
  </w:style>
  <w:style w:type="character" w:customStyle="1" w:styleId="cardChar">
    <w:name w:val="card Char"/>
    <w:link w:val="card"/>
    <w:rsid w:val="00AB5621"/>
    <w:rPr>
      <w:rFonts w:ascii="Times New Roman" w:eastAsia="Times New Roman" w:hAnsi="Times New Roman" w:cs="Arial"/>
      <w:sz w:val="20"/>
      <w:szCs w:val="20"/>
    </w:rPr>
  </w:style>
  <w:style w:type="character" w:customStyle="1" w:styleId="underline">
    <w:name w:val="underline"/>
    <w:link w:val="textbold"/>
    <w:qFormat/>
    <w:rsid w:val="00AB5621"/>
    <w:rPr>
      <w:u w:val="single"/>
    </w:rPr>
  </w:style>
  <w:style w:type="character" w:customStyle="1" w:styleId="MinimizeChar">
    <w:name w:val="Minimize Char"/>
    <w:rsid w:val="00AB5621"/>
    <w:rPr>
      <w:rFonts w:ascii="Times New Roman" w:eastAsia="Times New Roman" w:hAnsi="Times New Roman"/>
      <w:color w:val="000000"/>
      <w:sz w:val="12"/>
    </w:rPr>
  </w:style>
  <w:style w:type="paragraph" w:customStyle="1" w:styleId="NormalText">
    <w:name w:val="Normal Text"/>
    <w:basedOn w:val="Normal"/>
    <w:autoRedefine/>
    <w:rsid w:val="00AB5621"/>
    <w:pPr>
      <w:jc w:val="both"/>
    </w:pPr>
    <w:rPr>
      <w:rFonts w:ascii="Times New Roman" w:eastAsia="Times New Roman" w:hAnsi="Times New Roman" w:cs="Arial"/>
      <w:sz w:val="20"/>
      <w:szCs w:val="26"/>
    </w:rPr>
  </w:style>
  <w:style w:type="character" w:customStyle="1" w:styleId="Author">
    <w:name w:val="Author"/>
    <w:rsid w:val="00AB5621"/>
    <w:rPr>
      <w:b/>
      <w:sz w:val="24"/>
    </w:rPr>
  </w:style>
  <w:style w:type="character" w:customStyle="1" w:styleId="UnderlineChar">
    <w:name w:val="Underline Char"/>
    <w:rsid w:val="00AB5621"/>
    <w:rPr>
      <w:rFonts w:ascii="Arial Narrow" w:hAnsi="Arial Narrow"/>
      <w:u w:val="thick"/>
    </w:rPr>
  </w:style>
  <w:style w:type="character" w:customStyle="1" w:styleId="Emphasis2">
    <w:name w:val="Emphasis2"/>
    <w:rsid w:val="00AB5621"/>
    <w:rPr>
      <w:rFonts w:ascii="Franklin Gothic Heavy" w:hAnsi="Franklin Gothic Heavy"/>
      <w:iCs/>
      <w:u w:val="single"/>
    </w:rPr>
  </w:style>
  <w:style w:type="paragraph" w:customStyle="1" w:styleId="Card0">
    <w:name w:val="Card"/>
    <w:basedOn w:val="Normal"/>
    <w:link w:val="CardChar0"/>
    <w:rsid w:val="00AB5621"/>
    <w:pPr>
      <w:ind w:left="288" w:right="288"/>
    </w:pPr>
    <w:rPr>
      <w:rFonts w:ascii="Times New Roman" w:eastAsia="Times New Roman" w:hAnsi="Times New Roman" w:cs="Arial"/>
      <w:snapToGrid w:val="0"/>
      <w:color w:val="000000"/>
      <w:sz w:val="20"/>
      <w:szCs w:val="20"/>
    </w:rPr>
  </w:style>
  <w:style w:type="character" w:customStyle="1" w:styleId="CardChar0">
    <w:name w:val="Card Char"/>
    <w:link w:val="Card0"/>
    <w:rsid w:val="00AB5621"/>
    <w:rPr>
      <w:rFonts w:ascii="Times New Roman" w:eastAsia="Times New Roman" w:hAnsi="Times New Roman" w:cs="Arial"/>
      <w:snapToGrid w:val="0"/>
      <w:color w:val="000000"/>
      <w:sz w:val="20"/>
      <w:szCs w:val="20"/>
    </w:rPr>
  </w:style>
  <w:style w:type="paragraph" w:customStyle="1" w:styleId="Normaltext0">
    <w:name w:val="Normal text"/>
    <w:basedOn w:val="Normal"/>
    <w:link w:val="NormaltextCharChar"/>
    <w:autoRedefine/>
    <w:rsid w:val="00AB5621"/>
    <w:pPr>
      <w:ind w:left="432"/>
    </w:pPr>
    <w:rPr>
      <w:rFonts w:ascii="Arial Narrow" w:eastAsia="SimSun" w:hAnsi="Arial Narrow" w:cs="Arial"/>
      <w:color w:val="000000"/>
      <w:sz w:val="16"/>
      <w:szCs w:val="20"/>
    </w:rPr>
  </w:style>
  <w:style w:type="character" w:customStyle="1" w:styleId="NormaltextCharChar">
    <w:name w:val="Normal text Char Char"/>
    <w:link w:val="Normaltext0"/>
    <w:rsid w:val="00AB5621"/>
    <w:rPr>
      <w:rFonts w:ascii="Arial Narrow" w:eastAsia="SimSun" w:hAnsi="Arial Narrow" w:cs="Arial"/>
      <w:color w:val="000000"/>
      <w:sz w:val="16"/>
      <w:szCs w:val="20"/>
    </w:rPr>
  </w:style>
  <w:style w:type="paragraph" w:customStyle="1" w:styleId="TagofCard">
    <w:name w:val="Tag of Card"/>
    <w:basedOn w:val="Normaltext0"/>
    <w:next w:val="Normaltext0"/>
    <w:link w:val="TagofCardChar"/>
    <w:autoRedefine/>
    <w:rsid w:val="00AB5621"/>
    <w:rPr>
      <w:b/>
      <w:sz w:val="28"/>
    </w:rPr>
  </w:style>
  <w:style w:type="character" w:customStyle="1" w:styleId="TagofCardChar">
    <w:name w:val="Tag of Card Char"/>
    <w:link w:val="TagofCard"/>
    <w:rsid w:val="00AB5621"/>
    <w:rPr>
      <w:rFonts w:ascii="Arial Narrow" w:eastAsia="SimSun" w:hAnsi="Arial Narrow" w:cs="Arial"/>
      <w:b/>
      <w:color w:val="000000"/>
      <w:sz w:val="28"/>
      <w:szCs w:val="20"/>
    </w:rPr>
  </w:style>
  <w:style w:type="paragraph" w:customStyle="1" w:styleId="Sourcename">
    <w:name w:val="Source name"/>
    <w:basedOn w:val="Normaltext0"/>
    <w:link w:val="SourcenameChar"/>
    <w:autoRedefine/>
    <w:rsid w:val="00AB5621"/>
    <w:rPr>
      <w:b/>
      <w:bCs/>
      <w:sz w:val="20"/>
    </w:rPr>
  </w:style>
  <w:style w:type="character" w:customStyle="1" w:styleId="SourcenameChar">
    <w:name w:val="Source name Char"/>
    <w:link w:val="Sourcename"/>
    <w:rsid w:val="00AB5621"/>
    <w:rPr>
      <w:rFonts w:ascii="Arial Narrow" w:eastAsia="SimSun" w:hAnsi="Arial Narrow" w:cs="Arial"/>
      <w:b/>
      <w:bCs/>
      <w:color w:val="000000"/>
      <w:sz w:val="20"/>
      <w:szCs w:val="20"/>
    </w:rPr>
  </w:style>
  <w:style w:type="paragraph" w:customStyle="1" w:styleId="underlinedcard">
    <w:name w:val="underlined card"/>
    <w:basedOn w:val="Normaltext0"/>
    <w:link w:val="underlinedcardChar"/>
    <w:autoRedefine/>
    <w:rsid w:val="00AB5621"/>
    <w:rPr>
      <w:sz w:val="22"/>
      <w:u w:val="single"/>
    </w:rPr>
  </w:style>
  <w:style w:type="character" w:customStyle="1" w:styleId="underlinedcardChar">
    <w:name w:val="underlined card Char"/>
    <w:link w:val="underlinedcard"/>
    <w:rsid w:val="00AB5621"/>
    <w:rPr>
      <w:rFonts w:ascii="Arial Narrow" w:eastAsia="SimSun" w:hAnsi="Arial Narrow" w:cs="Arial"/>
      <w:color w:val="000000"/>
      <w:szCs w:val="20"/>
      <w:u w:val="single"/>
    </w:rPr>
  </w:style>
  <w:style w:type="character" w:customStyle="1" w:styleId="Heading2Char1">
    <w:name w:val="Heading 2 Char1"/>
    <w:rsid w:val="00AB5621"/>
    <w:rPr>
      <w:rFonts w:cs="Arial"/>
      <w:b/>
      <w:bCs/>
      <w:iCs/>
      <w:szCs w:val="28"/>
      <w:lang w:val="en-US" w:eastAsia="en-US" w:bidi="ar-SA"/>
    </w:rPr>
  </w:style>
  <w:style w:type="paragraph" w:styleId="BodyText">
    <w:name w:val="Body Text"/>
    <w:basedOn w:val="Normal"/>
    <w:link w:val="BodyTextChar"/>
    <w:rsid w:val="00AB5621"/>
    <w:pPr>
      <w:autoSpaceDE w:val="0"/>
      <w:autoSpaceDN w:val="0"/>
    </w:pPr>
    <w:rPr>
      <w:rFonts w:ascii="Times New Roman" w:eastAsia="Times New Roman" w:hAnsi="Times New Roman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AB5621"/>
    <w:rPr>
      <w:rFonts w:ascii="Times New Roman" w:eastAsia="Times New Roman" w:hAnsi="Times New Roman" w:cs="Arial"/>
      <w:sz w:val="20"/>
      <w:szCs w:val="20"/>
      <w:lang w:val="en-AU"/>
    </w:rPr>
  </w:style>
  <w:style w:type="paragraph" w:customStyle="1" w:styleId="FullText">
    <w:name w:val="Full Text"/>
    <w:basedOn w:val="Normal"/>
    <w:rsid w:val="00AB5621"/>
    <w:rPr>
      <w:rFonts w:ascii="Arial Narrow" w:eastAsia="Times New Roman" w:hAnsi="Arial Narrow" w:cs="Arial"/>
      <w:sz w:val="16"/>
      <w:szCs w:val="24"/>
    </w:rPr>
  </w:style>
  <w:style w:type="character" w:customStyle="1" w:styleId="SourceBold">
    <w:name w:val="Source Bold"/>
    <w:rsid w:val="00AB5621"/>
    <w:rPr>
      <w:rFonts w:ascii="Arial Narrow" w:hAnsi="Arial Narrow"/>
      <w:b/>
      <w:sz w:val="24"/>
      <w:u w:val="none"/>
    </w:rPr>
  </w:style>
  <w:style w:type="paragraph" w:customStyle="1" w:styleId="citenon-bold">
    <w:name w:val="cite non-bold"/>
    <w:basedOn w:val="Normal"/>
    <w:link w:val="citenon-boldChar"/>
    <w:rsid w:val="00AB5621"/>
    <w:pPr>
      <w:widowControl w:val="0"/>
    </w:pPr>
    <w:rPr>
      <w:rFonts w:ascii="Times New Roman" w:eastAsia="Times New Roman" w:hAnsi="Times New Roman" w:cs="Arial"/>
      <w:sz w:val="20"/>
    </w:rPr>
  </w:style>
  <w:style w:type="character" w:customStyle="1" w:styleId="citenon-boldChar">
    <w:name w:val="cite non-bold Char"/>
    <w:link w:val="citenon-bold"/>
    <w:rsid w:val="00AB5621"/>
    <w:rPr>
      <w:rFonts w:ascii="Times New Roman" w:eastAsia="Times New Roman" w:hAnsi="Times New Roman" w:cs="Arial"/>
      <w:sz w:val="20"/>
    </w:rPr>
  </w:style>
  <w:style w:type="character" w:customStyle="1" w:styleId="Box">
    <w:name w:val="Box"/>
    <w:aliases w:val="Style1"/>
    <w:uiPriority w:val="1"/>
    <w:qFormat/>
    <w:rsid w:val="00AB5621"/>
    <w:rPr>
      <w:b/>
      <w:u w:val="single"/>
      <w:bdr w:val="single" w:sz="4" w:space="0" w:color="auto"/>
    </w:rPr>
  </w:style>
  <w:style w:type="paragraph" w:customStyle="1" w:styleId="TextUnderline">
    <w:name w:val="Text Underline"/>
    <w:basedOn w:val="Normal"/>
    <w:link w:val="TextUnderlineChar"/>
    <w:rsid w:val="00AB5621"/>
    <w:rPr>
      <w:rFonts w:ascii="Garamond" w:eastAsia="Times New Roman" w:hAnsi="Garamond" w:cs="Arial"/>
      <w:bCs/>
      <w:kern w:val="20"/>
      <w:sz w:val="20"/>
      <w:szCs w:val="32"/>
      <w:u w:val="single"/>
    </w:rPr>
  </w:style>
  <w:style w:type="character" w:customStyle="1" w:styleId="TextUnderlineChar">
    <w:name w:val="Text Underline Char"/>
    <w:link w:val="TextUnderline"/>
    <w:rsid w:val="00AB5621"/>
    <w:rPr>
      <w:rFonts w:ascii="Garamond" w:eastAsia="Times New Roman" w:hAnsi="Garamond" w:cs="Arial"/>
      <w:bCs/>
      <w:kern w:val="20"/>
      <w:sz w:val="20"/>
      <w:szCs w:val="32"/>
      <w:u w:val="single"/>
    </w:rPr>
  </w:style>
  <w:style w:type="paragraph" w:customStyle="1" w:styleId="SmallText">
    <w:name w:val="Small Text"/>
    <w:basedOn w:val="Normal"/>
    <w:next w:val="Normal"/>
    <w:link w:val="SmallTextChar"/>
    <w:rsid w:val="00AB5621"/>
    <w:rPr>
      <w:rFonts w:ascii="Arial Narrow" w:eastAsia="Times New Roman" w:hAnsi="Arial Narrow" w:cs="Arial"/>
      <w:sz w:val="18"/>
      <w:szCs w:val="20"/>
    </w:rPr>
  </w:style>
  <w:style w:type="character" w:customStyle="1" w:styleId="SmallTextChar">
    <w:name w:val="Small Text Char"/>
    <w:link w:val="SmallText"/>
    <w:rsid w:val="00AB5621"/>
    <w:rPr>
      <w:rFonts w:ascii="Arial Narrow" w:eastAsia="Times New Roman" w:hAnsi="Arial Narrow" w:cs="Arial"/>
      <w:sz w:val="18"/>
      <w:szCs w:val="20"/>
    </w:rPr>
  </w:style>
  <w:style w:type="paragraph" w:customStyle="1" w:styleId="CardTagandCite">
    <w:name w:val="Card Tag and Cite"/>
    <w:basedOn w:val="Normal"/>
    <w:next w:val="Normal"/>
    <w:link w:val="CardTagandCiteChar"/>
    <w:rsid w:val="00AB5621"/>
    <w:rPr>
      <w:rFonts w:cs="Arial"/>
      <w:b/>
      <w:sz w:val="26"/>
    </w:rPr>
  </w:style>
  <w:style w:type="character" w:customStyle="1" w:styleId="CardTagandCiteChar">
    <w:name w:val="Card Tag and Cite Char"/>
    <w:link w:val="CardTagandCite"/>
    <w:rsid w:val="00AB5621"/>
    <w:rPr>
      <w:rFonts w:ascii="Georgia" w:eastAsia="Calibri" w:hAnsi="Georgia" w:cs="Arial"/>
      <w:b/>
      <w:sz w:val="26"/>
    </w:rPr>
  </w:style>
  <w:style w:type="paragraph" w:customStyle="1" w:styleId="CardText1">
    <w:name w:val="Card Text 1"/>
    <w:basedOn w:val="Normal"/>
    <w:link w:val="CardText1Char"/>
    <w:autoRedefine/>
    <w:rsid w:val="00AB5621"/>
    <w:rPr>
      <w:rFonts w:cs="Arial"/>
      <w:color w:val="000000"/>
      <w:u w:val="single"/>
    </w:rPr>
  </w:style>
  <w:style w:type="character" w:customStyle="1" w:styleId="CardText1Char">
    <w:name w:val="Card Text 1 Char"/>
    <w:link w:val="CardText1"/>
    <w:rsid w:val="00AB5621"/>
    <w:rPr>
      <w:rFonts w:ascii="Georgia" w:eastAsia="Calibri" w:hAnsi="Georgia" w:cs="Arial"/>
      <w:color w:val="000000"/>
      <w:u w:val="single"/>
    </w:rPr>
  </w:style>
  <w:style w:type="paragraph" w:customStyle="1" w:styleId="CardText2">
    <w:name w:val="Card Text 2"/>
    <w:basedOn w:val="CardText1"/>
    <w:link w:val="CardText2Char"/>
    <w:rsid w:val="00AB5621"/>
    <w:rPr>
      <w:b/>
    </w:rPr>
  </w:style>
  <w:style w:type="character" w:customStyle="1" w:styleId="CardText2Char">
    <w:name w:val="Card Text 2 Char"/>
    <w:link w:val="CardText2"/>
    <w:rsid w:val="00AB5621"/>
    <w:rPr>
      <w:rFonts w:ascii="Georgia" w:eastAsia="Calibri" w:hAnsi="Georgia" w:cs="Arial"/>
      <w:b/>
      <w:color w:val="000000"/>
      <w:u w:val="single"/>
    </w:rPr>
  </w:style>
  <w:style w:type="paragraph" w:customStyle="1" w:styleId="Style">
    <w:name w:val="Style"/>
    <w:rsid w:val="00AB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Title">
    <w:name w:val="Block Title"/>
    <w:basedOn w:val="Heading1"/>
    <w:next w:val="Normal"/>
    <w:link w:val="BlockTitleChar"/>
    <w:qFormat/>
    <w:rsid w:val="00AB5621"/>
    <w:pPr>
      <w:keepNext w:val="0"/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120"/>
    </w:pPr>
    <w:rPr>
      <w:rFonts w:ascii="Times New Roman" w:eastAsia="Times New Roman" w:hAnsi="Times New Roman" w:cs="Times New Roman"/>
      <w:caps/>
      <w:kern w:val="32"/>
      <w:sz w:val="32"/>
      <w:szCs w:val="32"/>
      <w:u w:val="single"/>
    </w:rPr>
  </w:style>
  <w:style w:type="character" w:customStyle="1" w:styleId="BlockTitleChar">
    <w:name w:val="Block Title Char"/>
    <w:aliases w:val="Heading 1 Char2,Heading 1 Char1 Char1,ALEX Char,Heading Char,Block Header Char,Heading 1 - block Char,Heading 1 Char Char1,Heading 1 Char Char Char1,Block Titles Char,Heading 1 Char1 Char Char1,Heading 1 Char Char Char Char1,cites Char"/>
    <w:link w:val="BlockTitle"/>
    <w:rsid w:val="00AB5621"/>
    <w:rPr>
      <w:rFonts w:ascii="Times New Roman" w:eastAsia="Times New Roman" w:hAnsi="Times New Roman" w:cs="Times New Roman"/>
      <w:b/>
      <w:bCs/>
      <w:caps/>
      <w:kern w:val="32"/>
      <w:sz w:val="32"/>
      <w:szCs w:val="32"/>
      <w:u w:val="single"/>
    </w:rPr>
  </w:style>
  <w:style w:type="character" w:customStyle="1" w:styleId="AuthorDate">
    <w:name w:val="Author Date"/>
    <w:rsid w:val="00AB5621"/>
    <w:rPr>
      <w:b/>
      <w:sz w:val="24"/>
      <w:u w:val="thick"/>
    </w:rPr>
  </w:style>
  <w:style w:type="character" w:customStyle="1" w:styleId="2xBoldUnderline">
    <w:name w:val="2x_Bold_Underline"/>
    <w:rsid w:val="00AB5621"/>
    <w:rPr>
      <w:b/>
      <w:bCs/>
      <w:sz w:val="24"/>
      <w:u w:val="thick"/>
    </w:rPr>
  </w:style>
  <w:style w:type="character" w:customStyle="1" w:styleId="Dottedunderline">
    <w:name w:val="Dotted underline"/>
    <w:rsid w:val="00AB5621"/>
    <w:rPr>
      <w:u w:val="dotted"/>
    </w:rPr>
  </w:style>
  <w:style w:type="character" w:customStyle="1" w:styleId="loose">
    <w:name w:val="loose"/>
    <w:rsid w:val="00AB5621"/>
  </w:style>
  <w:style w:type="character" w:customStyle="1" w:styleId="verdana">
    <w:name w:val="verdana"/>
    <w:rsid w:val="00AB5621"/>
  </w:style>
  <w:style w:type="character" w:customStyle="1" w:styleId="hit">
    <w:name w:val="hit"/>
    <w:rsid w:val="00AB5621"/>
  </w:style>
  <w:style w:type="paragraph" w:customStyle="1" w:styleId="citeunread">
    <w:name w:val="cite unread"/>
    <w:basedOn w:val="Normal"/>
    <w:link w:val="citeunreadChar"/>
    <w:rsid w:val="00AB5621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eastAsia="MS Mincho" w:hAnsi="Times New Roman" w:cs="Arial"/>
      <w:kern w:val="28"/>
      <w:sz w:val="18"/>
      <w:szCs w:val="20"/>
    </w:rPr>
  </w:style>
  <w:style w:type="character" w:customStyle="1" w:styleId="citeunreadChar">
    <w:name w:val="cite unread Char"/>
    <w:link w:val="citeunread"/>
    <w:rsid w:val="00AB5621"/>
    <w:rPr>
      <w:rFonts w:ascii="Times New Roman" w:eastAsia="MS Mincho" w:hAnsi="Times New Roman" w:cs="Arial"/>
      <w:kern w:val="28"/>
      <w:sz w:val="18"/>
      <w:szCs w:val="20"/>
    </w:rPr>
  </w:style>
  <w:style w:type="paragraph" w:customStyle="1" w:styleId="read">
    <w:name w:val="read"/>
    <w:basedOn w:val="Normal"/>
    <w:next w:val="Normal"/>
    <w:link w:val="readCharChar"/>
    <w:rsid w:val="00AB5621"/>
    <w:rPr>
      <w:rFonts w:ascii="Times New Roman" w:eastAsia="Times New Roman" w:hAnsi="Times New Roman" w:cs="Arial"/>
      <w:b/>
      <w:sz w:val="20"/>
      <w:szCs w:val="20"/>
      <w:u w:val="single"/>
    </w:rPr>
  </w:style>
  <w:style w:type="character" w:customStyle="1" w:styleId="readCharChar">
    <w:name w:val="read Char Char"/>
    <w:link w:val="read"/>
    <w:locked/>
    <w:rsid w:val="00AB5621"/>
    <w:rPr>
      <w:rFonts w:ascii="Times New Roman" w:eastAsia="Times New Roman" w:hAnsi="Times New Roman" w:cs="Arial"/>
      <w:b/>
      <w:sz w:val="20"/>
      <w:szCs w:val="20"/>
      <w:u w:val="single"/>
    </w:rPr>
  </w:style>
  <w:style w:type="paragraph" w:customStyle="1" w:styleId="2ndLevel-TAG">
    <w:name w:val="2nd Level - TAG"/>
    <w:basedOn w:val="Normal"/>
    <w:next w:val="Normal"/>
    <w:rsid w:val="00AB5621"/>
    <w:pPr>
      <w:spacing w:before="240"/>
      <w:outlineLvl w:val="2"/>
    </w:pPr>
    <w:rPr>
      <w:rFonts w:ascii="Times New Roman" w:eastAsia="Times New Roman" w:hAnsi="Times New Roman" w:cs="Arial"/>
      <w:b/>
      <w:szCs w:val="24"/>
    </w:rPr>
  </w:style>
  <w:style w:type="paragraph" w:customStyle="1" w:styleId="noread">
    <w:name w:val="no read"/>
    <w:basedOn w:val="Normal"/>
    <w:link w:val="noreadChar"/>
    <w:rsid w:val="00AB5621"/>
    <w:rPr>
      <w:rFonts w:ascii="Times New Roman" w:eastAsia="Times New Roman" w:hAnsi="Times New Roman" w:cs="Arial"/>
      <w:sz w:val="16"/>
      <w:szCs w:val="18"/>
    </w:rPr>
  </w:style>
  <w:style w:type="character" w:customStyle="1" w:styleId="noreadChar">
    <w:name w:val="no read Char"/>
    <w:link w:val="noread"/>
    <w:rsid w:val="00AB5621"/>
    <w:rPr>
      <w:rFonts w:ascii="Times New Roman" w:eastAsia="Times New Roman" w:hAnsi="Times New Roman" w:cs="Arial"/>
      <w:sz w:val="16"/>
      <w:szCs w:val="18"/>
    </w:rPr>
  </w:style>
  <w:style w:type="character" w:customStyle="1" w:styleId="readChar">
    <w:name w:val="read Char"/>
    <w:rsid w:val="00AB5621"/>
    <w:rPr>
      <w:szCs w:val="22"/>
      <w:u w:val="single"/>
      <w:lang w:val="en-US" w:eastAsia="en-US" w:bidi="ar-SA"/>
    </w:rPr>
  </w:style>
  <w:style w:type="paragraph" w:customStyle="1" w:styleId="AuthorDate0">
    <w:name w:val="AuthorDate"/>
    <w:basedOn w:val="Normal"/>
    <w:rsid w:val="00AB5621"/>
    <w:rPr>
      <w:rFonts w:ascii="Times New Roman" w:eastAsia="MS Mincho" w:hAnsi="Times New Roman" w:cs="Arial"/>
      <w:b/>
      <w:szCs w:val="20"/>
    </w:rPr>
  </w:style>
  <w:style w:type="character" w:customStyle="1" w:styleId="underlining">
    <w:name w:val="underlining"/>
    <w:rsid w:val="00AB5621"/>
    <w:rPr>
      <w:u w:val="single"/>
    </w:rPr>
  </w:style>
  <w:style w:type="character" w:customStyle="1" w:styleId="blue">
    <w:name w:val="blue"/>
    <w:rsid w:val="00AB5621"/>
  </w:style>
  <w:style w:type="character" w:styleId="Strong">
    <w:name w:val="Strong"/>
    <w:uiPriority w:val="22"/>
    <w:qFormat/>
    <w:rsid w:val="00AB5621"/>
    <w:rPr>
      <w:b/>
      <w:bCs/>
    </w:rPr>
  </w:style>
  <w:style w:type="character" w:customStyle="1" w:styleId="TitleChar">
    <w:name w:val="Title Char"/>
    <w:link w:val="Title"/>
    <w:uiPriority w:val="1"/>
    <w:qFormat/>
    <w:rsid w:val="00AB5621"/>
    <w:rPr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AB5621"/>
    <w:pPr>
      <w:outlineLvl w:val="0"/>
    </w:pPr>
    <w:rPr>
      <w:rFonts w:asciiTheme="minorHAnsi" w:hAnsiTheme="minorHAnsi" w:cstheme="minorBidi"/>
      <w:u w:val="single"/>
    </w:rPr>
  </w:style>
  <w:style w:type="character" w:customStyle="1" w:styleId="TitleChar1">
    <w:name w:val="Title Char1"/>
    <w:basedOn w:val="DefaultParagraphFont"/>
    <w:uiPriority w:val="10"/>
    <w:rsid w:val="00AB5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dmd">
    <w:name w:val="addmd"/>
    <w:rsid w:val="00AB5621"/>
  </w:style>
  <w:style w:type="paragraph" w:styleId="BodyTextIndent2">
    <w:name w:val="Body Text Indent 2"/>
    <w:basedOn w:val="Normal"/>
    <w:link w:val="BodyTextIndent2Char"/>
    <w:rsid w:val="00AB5621"/>
    <w:pPr>
      <w:ind w:leftChars="233" w:left="559" w:firstLineChars="300" w:firstLine="600"/>
    </w:pPr>
    <w:rPr>
      <w:rFonts w:ascii="HGSSoeiKakugothicUB" w:eastAsia="MS Mincho" w:hAnsi="Arial" w:cs="Arial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AB5621"/>
    <w:rPr>
      <w:rFonts w:ascii="HGSSoeiKakugothicUB" w:eastAsia="MS Mincho" w:hAnsi="Arial" w:cs="Arial"/>
      <w:sz w:val="20"/>
      <w:szCs w:val="20"/>
      <w:lang w:eastAsia="ja-JP"/>
    </w:rPr>
  </w:style>
  <w:style w:type="paragraph" w:styleId="NormalWeb">
    <w:name w:val="Normal (Web)"/>
    <w:basedOn w:val="Normal"/>
    <w:uiPriority w:val="99"/>
    <w:rsid w:val="00AB5621"/>
    <w:pPr>
      <w:spacing w:before="100" w:beforeAutospacing="1" w:after="100" w:afterAutospacing="1"/>
    </w:pPr>
    <w:rPr>
      <w:rFonts w:ascii="Times" w:eastAsia="平成明朝" w:hAnsi="Times" w:cs="Arial"/>
      <w:sz w:val="20"/>
      <w:szCs w:val="20"/>
      <w:lang w:eastAsia="ja-JP"/>
    </w:rPr>
  </w:style>
  <w:style w:type="character" w:styleId="FootnoteReference">
    <w:name w:val="footnote reference"/>
    <w:uiPriority w:val="99"/>
    <w:rsid w:val="00AB5621"/>
    <w:rPr>
      <w:color w:val="000000"/>
    </w:rPr>
  </w:style>
  <w:style w:type="character" w:customStyle="1" w:styleId="apple-style-span">
    <w:name w:val="apple-style-span"/>
    <w:rsid w:val="00AB5621"/>
  </w:style>
  <w:style w:type="character" w:customStyle="1" w:styleId="A6">
    <w:name w:val="A6"/>
    <w:uiPriority w:val="99"/>
    <w:rsid w:val="00AB5621"/>
    <w:rPr>
      <w:rFonts w:ascii="Times New Roman" w:hAnsi="Times New Roman"/>
      <w:color w:val="000000"/>
      <w:sz w:val="14"/>
      <w:szCs w:val="14"/>
    </w:rPr>
  </w:style>
  <w:style w:type="paragraph" w:customStyle="1" w:styleId="small">
    <w:name w:val="small"/>
    <w:basedOn w:val="Normal"/>
    <w:next w:val="Normal"/>
    <w:link w:val="smallChar"/>
    <w:rsid w:val="00AB5621"/>
    <w:rPr>
      <w:rFonts w:ascii="Times New Roman" w:hAnsi="Times New Roman" w:cs="Arial"/>
      <w:sz w:val="16"/>
    </w:rPr>
  </w:style>
  <w:style w:type="character" w:customStyle="1" w:styleId="smallChar">
    <w:name w:val="small Char"/>
    <w:link w:val="small"/>
    <w:rsid w:val="00AB5621"/>
    <w:rPr>
      <w:rFonts w:ascii="Times New Roman" w:eastAsia="Calibri" w:hAnsi="Times New Roman" w:cs="Arial"/>
      <w:sz w:val="16"/>
    </w:rPr>
  </w:style>
  <w:style w:type="character" w:customStyle="1" w:styleId="il">
    <w:name w:val="il"/>
    <w:rsid w:val="00AB5621"/>
  </w:style>
  <w:style w:type="paragraph" w:customStyle="1" w:styleId="Underlining0">
    <w:name w:val="Underlining"/>
    <w:basedOn w:val="Normal"/>
    <w:link w:val="UnderliningChar"/>
    <w:rsid w:val="00AB5621"/>
    <w:rPr>
      <w:rFonts w:ascii="Arial" w:hAnsi="Arial" w:cs="Arial"/>
      <w:sz w:val="20"/>
      <w:u w:val="single"/>
    </w:rPr>
  </w:style>
  <w:style w:type="character" w:customStyle="1" w:styleId="UnderliningChar">
    <w:name w:val="Underlining Char"/>
    <w:link w:val="Underlining0"/>
    <w:rsid w:val="00AB5621"/>
    <w:rPr>
      <w:rFonts w:ascii="Arial" w:eastAsia="Calibri" w:hAnsi="Arial" w:cs="Arial"/>
      <w:sz w:val="20"/>
      <w:u w:val="single"/>
    </w:rPr>
  </w:style>
  <w:style w:type="character" w:customStyle="1" w:styleId="boldunderline1">
    <w:name w:val="bold underline"/>
    <w:qFormat/>
    <w:rsid w:val="00AB5621"/>
    <w:rPr>
      <w:b/>
      <w:bCs w:val="0"/>
      <w:sz w:val="20"/>
      <w:u w:val="single"/>
    </w:rPr>
  </w:style>
  <w:style w:type="paragraph" w:customStyle="1" w:styleId="CiteCard">
    <w:name w:val="Cite_Card"/>
    <w:link w:val="CiteCardChar"/>
    <w:rsid w:val="00AB5621"/>
    <w:pPr>
      <w:spacing w:after="0" w:line="240" w:lineRule="auto"/>
      <w:ind w:left="720" w:right="720"/>
      <w:jc w:val="both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CiteCardChar">
    <w:name w:val="Cite_Card Char"/>
    <w:link w:val="CiteCard"/>
    <w:rsid w:val="00AB5621"/>
    <w:rPr>
      <w:rFonts w:ascii="Times New Roman" w:eastAsia="Times New Roman" w:hAnsi="Times New Roman" w:cs="Arial"/>
      <w:bCs/>
      <w:sz w:val="20"/>
      <w:szCs w:val="20"/>
    </w:rPr>
  </w:style>
  <w:style w:type="character" w:customStyle="1" w:styleId="btitle">
    <w:name w:val="btitle"/>
    <w:rsid w:val="00AB5621"/>
  </w:style>
  <w:style w:type="character" w:customStyle="1" w:styleId="green">
    <w:name w:val="green"/>
    <w:rsid w:val="00AB5621"/>
  </w:style>
  <w:style w:type="paragraph" w:customStyle="1" w:styleId="CM5">
    <w:name w:val="CM5"/>
    <w:basedOn w:val="Default"/>
    <w:next w:val="Default"/>
    <w:uiPriority w:val="99"/>
    <w:rsid w:val="00AB5621"/>
    <w:pPr>
      <w:widowControl w:val="0"/>
      <w:spacing w:after="0" w:line="240" w:lineRule="auto"/>
    </w:pPr>
    <w:rPr>
      <w:rFonts w:ascii="Times New Roman" w:eastAsia="MS Mincho" w:hAnsi="Times New Roman" w:cs="Times New Roman"/>
      <w:sz w:val="24"/>
    </w:rPr>
  </w:style>
  <w:style w:type="paragraph" w:customStyle="1" w:styleId="CM14">
    <w:name w:val="CM14"/>
    <w:basedOn w:val="Default"/>
    <w:next w:val="Default"/>
    <w:uiPriority w:val="99"/>
    <w:rsid w:val="00AB5621"/>
    <w:pPr>
      <w:widowControl w:val="0"/>
      <w:spacing w:after="0" w:line="240" w:lineRule="auto"/>
    </w:pPr>
    <w:rPr>
      <w:rFonts w:ascii="Times New Roman" w:eastAsia="MS Mincho" w:hAnsi="Times New Roman" w:cs="Times New Roman"/>
      <w:sz w:val="24"/>
    </w:rPr>
  </w:style>
  <w:style w:type="character" w:customStyle="1" w:styleId="BodyText1">
    <w:name w:val="Body Text1"/>
    <w:rsid w:val="00AB56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BodyText2">
    <w:name w:val="Body Text2"/>
    <w:rsid w:val="00AB56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BodytextItalic">
    <w:name w:val="Body text + Italic"/>
    <w:rsid w:val="00AB562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BodyText3">
    <w:name w:val="Body Text3"/>
    <w:rsid w:val="00AB56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BodytextBold">
    <w:name w:val="Body text + Bold"/>
    <w:rsid w:val="00AB5621"/>
    <w:rPr>
      <w:rFonts w:ascii="Constantia" w:eastAsia="Constantia" w:hAnsi="Constantia" w:cs="Constantia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Bodytext6pt">
    <w:name w:val="Body text + 6 pt"/>
    <w:rsid w:val="00AB5621"/>
    <w:rPr>
      <w:rFonts w:ascii="Constantia" w:eastAsia="Constantia" w:hAnsi="Constantia" w:cs="Constantia" w:hint="default"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Bodytext85pt">
    <w:name w:val="Body text + 8.5 pt"/>
    <w:aliases w:val="Spacing 1 pt"/>
    <w:rsid w:val="00AB56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Bodytext95pt">
    <w:name w:val="Body text + 9.5 pt"/>
    <w:aliases w:val="Italic,Spacing -1 pt,Body text + Georgia,8 pt,Spacing 0 pt,7 pt,Scale 66%"/>
    <w:rsid w:val="00AB562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3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BodyText4">
    <w:name w:val="Body Text4"/>
    <w:rsid w:val="00AB56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paragraph" w:customStyle="1" w:styleId="textbold">
    <w:name w:val="text bold"/>
    <w:basedOn w:val="Normal"/>
    <w:link w:val="underline"/>
    <w:uiPriority w:val="99"/>
    <w:qFormat/>
    <w:rsid w:val="00AB5621"/>
    <w:pPr>
      <w:ind w:left="720"/>
      <w:jc w:val="both"/>
    </w:pPr>
    <w:rPr>
      <w:rFonts w:asciiTheme="minorHAnsi" w:hAnsiTheme="minorHAnsi" w:cstheme="minorBidi"/>
      <w:u w:val="single"/>
    </w:rPr>
  </w:style>
  <w:style w:type="character" w:customStyle="1" w:styleId="BoldUnderlineChar">
    <w:name w:val="Bold Underline Char"/>
    <w:basedOn w:val="DefaultParagraphFont"/>
    <w:locked/>
    <w:rsid w:val="00AB5621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customStyle="1" w:styleId="Debate-CardTagandCite-F6Char">
    <w:name w:val="Debate- Card Tag and Cite- F6 Char"/>
    <w:link w:val="Debate-CardTagandCite-F6"/>
    <w:locked/>
    <w:rsid w:val="007A0E99"/>
    <w:rPr>
      <w:rFonts w:ascii="Georgia" w:hAnsi="Georgia"/>
      <w:b/>
    </w:rPr>
  </w:style>
  <w:style w:type="paragraph" w:customStyle="1" w:styleId="Debate-CardTagandCite-F6">
    <w:name w:val="Debate- Card Tag and Cite- F6"/>
    <w:basedOn w:val="Normal"/>
    <w:link w:val="Debate-CardTagandCite-F6Char"/>
    <w:qFormat/>
    <w:rsid w:val="007A0E99"/>
    <w:pPr>
      <w:contextualSpacing/>
    </w:pPr>
    <w:rPr>
      <w:rFonts w:cstheme="minorBidi"/>
      <w:b/>
    </w:rPr>
  </w:style>
  <w:style w:type="paragraph" w:customStyle="1" w:styleId="WW-Default">
    <w:name w:val="WW-Default"/>
    <w:rsid w:val="009651D9"/>
    <w:pPr>
      <w:suppressAutoHyphens/>
      <w:spacing w:after="0" w:line="240" w:lineRule="auto"/>
    </w:pPr>
    <w:rPr>
      <w:rFonts w:ascii="Georgia" w:eastAsia="Calibri" w:hAnsi="Georgia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press.anu.edu.au/war_terror/mobile_devices/ch15s0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flt.uae.ac.ma/elhirech/baktine/0521831059.pdf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%20Nelson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5</Pages>
  <Words>1449</Words>
  <Characters>8088</Characters>
  <Application>Microsoft Office Word</Application>
  <DocSecurity>0</DocSecurity>
  <Lines>105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Nelson, Dowling Debate</dc:creator>
  <cp:lastModifiedBy>Joseph Nelson, Dowling Debate</cp:lastModifiedBy>
  <cp:revision>2</cp:revision>
  <dcterms:created xsi:type="dcterms:W3CDTF">2013-10-10T17:21:00Z</dcterms:created>
  <dcterms:modified xsi:type="dcterms:W3CDTF">2013-10-10T17:21:00Z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